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6B73" w14:textId="77777777" w:rsidR="009F0743" w:rsidRDefault="009F0743" w:rsidP="00C411F5">
      <w:pPr>
        <w:rPr>
          <w:rFonts w:asciiTheme="minorHAnsi" w:hAnsiTheme="minorHAnsi" w:cstheme="minorHAnsi"/>
          <w:b/>
          <w:sz w:val="28"/>
          <w:szCs w:val="28"/>
        </w:rPr>
      </w:pPr>
    </w:p>
    <w:p w14:paraId="0B2FD55E" w14:textId="77777777" w:rsidR="009F0743" w:rsidRDefault="009F0743" w:rsidP="00C411F5">
      <w:pPr>
        <w:rPr>
          <w:rFonts w:asciiTheme="minorHAnsi" w:hAnsiTheme="minorHAnsi" w:cstheme="minorHAnsi"/>
          <w:b/>
          <w:sz w:val="28"/>
          <w:szCs w:val="28"/>
        </w:rPr>
      </w:pPr>
    </w:p>
    <w:p w14:paraId="4FA1BA99" w14:textId="252B95E1" w:rsidR="00C411F5" w:rsidRPr="00141CFF" w:rsidRDefault="00C411F5" w:rsidP="00C411F5">
      <w:pPr>
        <w:rPr>
          <w:rFonts w:asciiTheme="minorHAnsi" w:hAnsiTheme="minorHAnsi" w:cstheme="minorHAnsi"/>
          <w:b/>
          <w:sz w:val="28"/>
          <w:szCs w:val="28"/>
        </w:rPr>
      </w:pPr>
      <w:r w:rsidRPr="00141CFF">
        <w:rPr>
          <w:rFonts w:asciiTheme="minorHAnsi" w:hAnsiTheme="minorHAnsi" w:cstheme="minorHAnsi"/>
          <w:b/>
          <w:sz w:val="28"/>
          <w:szCs w:val="28"/>
        </w:rPr>
        <w:t>Anmeldung für einen politischen Infostand zum CSD in Kiel</w:t>
      </w:r>
      <w:r w:rsidR="00E421EA">
        <w:rPr>
          <w:rFonts w:asciiTheme="minorHAnsi" w:hAnsiTheme="minorHAnsi" w:cstheme="minorHAnsi"/>
          <w:b/>
          <w:sz w:val="28"/>
          <w:szCs w:val="28"/>
        </w:rPr>
        <w:t xml:space="preserve"> am 11. Juli 2026</w:t>
      </w:r>
    </w:p>
    <w:p w14:paraId="175364C3" w14:textId="345AC298" w:rsidR="00C411F5" w:rsidRPr="00141CFF" w:rsidRDefault="00C411F5" w:rsidP="00C411F5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141CFF">
        <w:rPr>
          <w:rFonts w:asciiTheme="minorHAnsi" w:hAnsiTheme="minorHAnsi" w:cstheme="minorHAnsi"/>
          <w:sz w:val="24"/>
          <w:szCs w:val="24"/>
          <w:lang w:val="en-US"/>
        </w:rPr>
        <w:t xml:space="preserve">bitte per </w:t>
      </w:r>
      <w:r w:rsidR="00E5145A" w:rsidRPr="00141CFF">
        <w:rPr>
          <w:rFonts w:asciiTheme="minorHAnsi" w:hAnsiTheme="minorHAnsi" w:cstheme="minorHAnsi"/>
          <w:sz w:val="28"/>
          <w:szCs w:val="28"/>
          <w:lang w:val="en-US"/>
        </w:rPr>
        <w:t xml:space="preserve">Mail an </w:t>
      </w:r>
      <w:r w:rsidR="000F67F2" w:rsidRPr="00BC0581">
        <w:rPr>
          <w:rFonts w:asciiTheme="minorHAnsi" w:hAnsiTheme="minorHAnsi" w:cstheme="minorHAnsi"/>
          <w:sz w:val="28"/>
          <w:szCs w:val="28"/>
          <w:u w:val="single"/>
          <w:lang w:val="en-US"/>
        </w:rPr>
        <w:t>anmeldung</w:t>
      </w:r>
      <w:r w:rsidR="00E5145A" w:rsidRPr="00BC0581">
        <w:rPr>
          <w:rFonts w:asciiTheme="minorHAnsi" w:hAnsiTheme="minorHAnsi" w:cstheme="minorHAnsi"/>
          <w:sz w:val="28"/>
          <w:szCs w:val="28"/>
          <w:u w:val="single"/>
          <w:lang w:val="en-US"/>
        </w:rPr>
        <w:t>@csd-kiel.de</w:t>
      </w:r>
    </w:p>
    <w:p w14:paraId="0A37501D" w14:textId="77777777" w:rsidR="00C411F5" w:rsidRPr="00141CFF" w:rsidRDefault="00C411F5" w:rsidP="00C411F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0A58624" w14:textId="7CADF94B" w:rsidR="00EC2CA5" w:rsidRPr="00C535E3" w:rsidRDefault="5BD4B46D" w:rsidP="00EC2CA5">
      <w:pPr>
        <w:rPr>
          <w:rFonts w:asciiTheme="minorHAnsi" w:hAnsiTheme="minorHAnsi" w:cstheme="minorHAnsi"/>
          <w:sz w:val="22"/>
          <w:szCs w:val="22"/>
          <w:u w:val="single"/>
        </w:rPr>
      </w:pPr>
      <w:r w:rsidRPr="00C535E3">
        <w:rPr>
          <w:rFonts w:asciiTheme="minorHAnsi" w:hAnsiTheme="minorHAnsi" w:cstheme="minorHAnsi"/>
          <w:sz w:val="22"/>
          <w:szCs w:val="22"/>
          <w:u w:val="single"/>
        </w:rPr>
        <w:t>Hiermit melde/n ich/wir einen</w:t>
      </w:r>
      <w:r w:rsidR="00555D6D" w:rsidRPr="00C535E3">
        <w:rPr>
          <w:rFonts w:asciiTheme="minorHAnsi" w:hAnsiTheme="minorHAnsi" w:cstheme="minorHAnsi"/>
          <w:sz w:val="22"/>
          <w:szCs w:val="22"/>
          <w:u w:val="single"/>
        </w:rPr>
        <w:t xml:space="preserve"> politischen</w:t>
      </w:r>
      <w:r w:rsidRPr="00C535E3">
        <w:rPr>
          <w:rFonts w:asciiTheme="minorHAnsi" w:hAnsiTheme="minorHAnsi" w:cstheme="minorHAnsi"/>
          <w:sz w:val="22"/>
          <w:szCs w:val="22"/>
          <w:u w:val="single"/>
        </w:rPr>
        <w:t xml:space="preserve"> Infostand (ohne Verkauf) zum </w:t>
      </w:r>
      <w:r w:rsidRPr="00C535E3">
        <w:rPr>
          <w:rFonts w:asciiTheme="minorHAnsi" w:hAnsiTheme="minorHAnsi" w:cstheme="minorHAnsi"/>
          <w:b/>
          <w:bCs/>
          <w:sz w:val="22"/>
          <w:szCs w:val="22"/>
          <w:u w:val="single"/>
        </w:rPr>
        <w:t>CSD</w:t>
      </w:r>
      <w:r w:rsidR="00B538D7" w:rsidRPr="00C535E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 </w:t>
      </w:r>
      <w:r w:rsidRPr="00C535E3">
        <w:rPr>
          <w:rFonts w:asciiTheme="minorHAnsi" w:hAnsiTheme="minorHAnsi" w:cstheme="minorHAnsi"/>
          <w:b/>
          <w:bCs/>
          <w:sz w:val="22"/>
          <w:szCs w:val="22"/>
          <w:u w:val="single"/>
        </w:rPr>
        <w:t>Kiel</w:t>
      </w:r>
      <w:r w:rsidRPr="00C535E3">
        <w:rPr>
          <w:rFonts w:asciiTheme="minorHAnsi" w:hAnsiTheme="minorHAnsi" w:cstheme="minorHAnsi"/>
          <w:sz w:val="22"/>
          <w:szCs w:val="22"/>
          <w:u w:val="single"/>
        </w:rPr>
        <w:t xml:space="preserve"> am </w:t>
      </w:r>
      <w:r w:rsidR="00141CFF" w:rsidRPr="00C535E3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="00E421EA" w:rsidRPr="00C535E3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Pr="00C535E3">
        <w:rPr>
          <w:rFonts w:asciiTheme="minorHAnsi" w:hAnsiTheme="minorHAnsi" w:cstheme="minorHAnsi"/>
          <w:b/>
          <w:bCs/>
          <w:sz w:val="22"/>
          <w:szCs w:val="22"/>
          <w:u w:val="single"/>
        </w:rPr>
        <w:t>. Juli 20</w:t>
      </w:r>
      <w:r w:rsidR="00141CFF" w:rsidRPr="00C535E3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E421EA" w:rsidRPr="00C535E3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C535E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3B7F8F" w:rsidRPr="00C535E3">
        <w:rPr>
          <w:rFonts w:asciiTheme="minorHAnsi" w:hAnsiTheme="minorHAnsi" w:cstheme="minorHAnsi"/>
          <w:sz w:val="22"/>
          <w:szCs w:val="22"/>
          <w:u w:val="single"/>
        </w:rPr>
        <w:t>an.</w:t>
      </w:r>
    </w:p>
    <w:p w14:paraId="7AE6B3C8" w14:textId="77777777" w:rsidR="003B7F8F" w:rsidRDefault="003B7F8F" w:rsidP="00C411F5">
      <w:pPr>
        <w:rPr>
          <w:rFonts w:asciiTheme="minorHAnsi" w:hAnsiTheme="minorHAnsi" w:cstheme="minorHAnsi"/>
          <w:b/>
          <w:sz w:val="22"/>
          <w:szCs w:val="22"/>
        </w:rPr>
      </w:pPr>
    </w:p>
    <w:p w14:paraId="6AFAD858" w14:textId="050F9E38" w:rsidR="000D50FA" w:rsidRPr="000D50FA" w:rsidRDefault="000D50FA" w:rsidP="000D50FA">
      <w:pPr>
        <w:rPr>
          <w:rFonts w:asciiTheme="minorHAnsi" w:hAnsiTheme="minorHAnsi" w:cstheme="minorHAnsi"/>
          <w:b/>
          <w:sz w:val="22"/>
          <w:szCs w:val="22"/>
        </w:rPr>
      </w:pPr>
      <w:r w:rsidRPr="000D50FA">
        <w:rPr>
          <w:rFonts w:asciiTheme="minorHAnsi" w:hAnsiTheme="minorHAnsi" w:cstheme="minorHAnsi"/>
          <w:b/>
          <w:sz w:val="22"/>
          <w:szCs w:val="22"/>
        </w:rPr>
        <w:t xml:space="preserve">Die Beträge für die </w:t>
      </w:r>
      <w:r>
        <w:rPr>
          <w:rFonts w:asciiTheme="minorHAnsi" w:hAnsiTheme="minorHAnsi" w:cstheme="minorHAnsi"/>
          <w:b/>
          <w:sz w:val="22"/>
          <w:szCs w:val="22"/>
        </w:rPr>
        <w:t xml:space="preserve">politischen </w:t>
      </w:r>
      <w:r w:rsidR="00C535E3">
        <w:rPr>
          <w:rFonts w:asciiTheme="minorHAnsi" w:hAnsiTheme="minorHAnsi" w:cstheme="minorHAnsi"/>
          <w:b/>
          <w:sz w:val="22"/>
          <w:szCs w:val="22"/>
        </w:rPr>
        <w:t>Infos</w:t>
      </w:r>
      <w:r>
        <w:rPr>
          <w:rFonts w:asciiTheme="minorHAnsi" w:hAnsiTheme="minorHAnsi" w:cstheme="minorHAnsi"/>
          <w:b/>
          <w:sz w:val="22"/>
          <w:szCs w:val="22"/>
        </w:rPr>
        <w:t>tände</w:t>
      </w:r>
      <w:r w:rsidR="00C535E3">
        <w:rPr>
          <w:rFonts w:asciiTheme="minorHAnsi" w:hAnsiTheme="minorHAnsi" w:cstheme="minorHAnsi"/>
          <w:b/>
          <w:sz w:val="22"/>
          <w:szCs w:val="22"/>
        </w:rPr>
        <w:t xml:space="preserve"> betragen pauschal 100,00 Euro</w:t>
      </w:r>
      <w:r w:rsidR="00171456">
        <w:rPr>
          <w:rFonts w:asciiTheme="minorHAnsi" w:hAnsiTheme="minorHAnsi" w:cstheme="minorHAnsi"/>
          <w:b/>
          <w:sz w:val="22"/>
          <w:szCs w:val="22"/>
        </w:rPr>
        <w:t xml:space="preserve"> und</w:t>
      </w:r>
      <w:r w:rsidRPr="000D50FA">
        <w:rPr>
          <w:rFonts w:asciiTheme="minorHAnsi" w:hAnsiTheme="minorHAnsi" w:cstheme="minorHAnsi"/>
          <w:b/>
          <w:sz w:val="22"/>
          <w:szCs w:val="22"/>
        </w:rPr>
        <w:t xml:space="preserve"> sind jeweils bis 7 Tage vor der Veranstaltung auf dem unten genannten Konto unbar zu entrichten.</w:t>
      </w:r>
    </w:p>
    <w:p w14:paraId="3187D3EB" w14:textId="77777777" w:rsidR="009F0743" w:rsidRPr="00141CFF" w:rsidRDefault="009F0743" w:rsidP="00C411F5">
      <w:pPr>
        <w:rPr>
          <w:rFonts w:asciiTheme="minorHAnsi" w:hAnsiTheme="minorHAnsi" w:cstheme="minorHAnsi"/>
          <w:b/>
          <w:sz w:val="22"/>
          <w:szCs w:val="22"/>
        </w:rPr>
      </w:pPr>
    </w:p>
    <w:p w14:paraId="2558BAE0" w14:textId="6D38D600" w:rsidR="00D44046" w:rsidRDefault="00762605" w:rsidP="00D44046">
      <w:pPr>
        <w:rPr>
          <w:rFonts w:asciiTheme="minorHAnsi" w:hAnsiTheme="minorHAnsi" w:cstheme="minorHAnsi"/>
          <w:sz w:val="22"/>
          <w:szCs w:val="22"/>
        </w:rPr>
      </w:pPr>
      <w:r w:rsidRPr="00762605">
        <w:rPr>
          <w:rFonts w:asciiTheme="minorHAnsi" w:hAnsiTheme="minorHAnsi" w:cstheme="minorHAnsi"/>
          <w:sz w:val="22"/>
          <w:szCs w:val="22"/>
        </w:rPr>
        <w:t xml:space="preserve">Das CSD - Straßenfest wird dieses Jahr </w:t>
      </w:r>
      <w:r w:rsidR="00E421EA">
        <w:rPr>
          <w:rFonts w:asciiTheme="minorHAnsi" w:hAnsiTheme="minorHAnsi" w:cstheme="minorHAnsi"/>
          <w:sz w:val="22"/>
          <w:szCs w:val="22"/>
        </w:rPr>
        <w:t xml:space="preserve">auf dem </w:t>
      </w:r>
      <w:r w:rsidR="00E421EA" w:rsidRPr="00E421EA">
        <w:rPr>
          <w:rFonts w:asciiTheme="minorHAnsi" w:hAnsiTheme="minorHAnsi" w:cstheme="minorHAnsi"/>
          <w:b/>
          <w:bCs/>
          <w:sz w:val="22"/>
          <w:szCs w:val="22"/>
        </w:rPr>
        <w:t>Rathausplatz</w:t>
      </w:r>
      <w:r w:rsidRPr="00762605">
        <w:rPr>
          <w:rFonts w:asciiTheme="minorHAnsi" w:hAnsiTheme="minorHAnsi" w:cstheme="minorHAnsi"/>
          <w:sz w:val="22"/>
          <w:szCs w:val="22"/>
        </w:rPr>
        <w:t xml:space="preserve"> stattfinden.</w:t>
      </w:r>
    </w:p>
    <w:p w14:paraId="38979917" w14:textId="77777777" w:rsidR="00762605" w:rsidRDefault="00762605" w:rsidP="00D44046">
      <w:pPr>
        <w:rPr>
          <w:rFonts w:asciiTheme="minorHAnsi" w:hAnsiTheme="minorHAnsi" w:cstheme="minorHAnsi"/>
          <w:sz w:val="22"/>
          <w:szCs w:val="22"/>
        </w:rPr>
      </w:pPr>
    </w:p>
    <w:p w14:paraId="5805E310" w14:textId="2C750D47" w:rsidR="00D44046" w:rsidRPr="007503D2" w:rsidRDefault="00D44046" w:rsidP="00D44046">
      <w:pPr>
        <w:rPr>
          <w:rFonts w:asciiTheme="minorHAnsi" w:hAnsiTheme="minorHAnsi" w:cstheme="minorHAnsi"/>
          <w:sz w:val="22"/>
          <w:szCs w:val="22"/>
        </w:rPr>
      </w:pPr>
      <w:r w:rsidRPr="007503D2">
        <w:rPr>
          <w:rFonts w:asciiTheme="minorHAnsi" w:hAnsiTheme="minorHAnsi" w:cstheme="minorHAnsi"/>
          <w:sz w:val="22"/>
          <w:szCs w:val="22"/>
        </w:rPr>
        <w:t xml:space="preserve">Es wird vor Ort ein </w:t>
      </w:r>
      <w:r w:rsidRPr="007503D2">
        <w:rPr>
          <w:rFonts w:asciiTheme="minorHAnsi" w:hAnsiTheme="minorHAnsi" w:cstheme="minorHAnsi"/>
          <w:b/>
          <w:bCs/>
          <w:sz w:val="22"/>
          <w:szCs w:val="22"/>
        </w:rPr>
        <w:t>Standpfand in Höhe von 50,00 €</w:t>
      </w:r>
      <w:r w:rsidRPr="007503D2">
        <w:rPr>
          <w:rFonts w:asciiTheme="minorHAnsi" w:hAnsiTheme="minorHAnsi" w:cstheme="minorHAnsi"/>
          <w:sz w:val="22"/>
          <w:szCs w:val="22"/>
        </w:rPr>
        <w:t xml:space="preserve"> erhoben, welches nur rückerstattet wird, wenn der Stand </w:t>
      </w:r>
      <w:r w:rsidRPr="007503D2">
        <w:rPr>
          <w:rFonts w:asciiTheme="minorHAnsi" w:hAnsiTheme="minorHAnsi" w:cstheme="minorHAnsi"/>
          <w:b/>
          <w:bCs/>
          <w:sz w:val="22"/>
          <w:szCs w:val="22"/>
          <w:u w:val="single"/>
        </w:rPr>
        <w:t>nach</w:t>
      </w:r>
      <w:r w:rsidRPr="007503D2">
        <w:rPr>
          <w:rFonts w:asciiTheme="minorHAnsi" w:hAnsiTheme="minorHAnsi" w:cstheme="minorHAnsi"/>
          <w:b/>
          <w:bCs/>
          <w:sz w:val="22"/>
          <w:szCs w:val="22"/>
        </w:rPr>
        <w:t xml:space="preserve"> Veranstaltungsende</w:t>
      </w:r>
      <w:r w:rsidRPr="007503D2">
        <w:rPr>
          <w:rFonts w:asciiTheme="minorHAnsi" w:hAnsiTheme="minorHAnsi" w:cstheme="minorHAnsi"/>
          <w:sz w:val="22"/>
          <w:szCs w:val="22"/>
        </w:rPr>
        <w:t xml:space="preserve"> abgebaut wird.</w:t>
      </w:r>
    </w:p>
    <w:p w14:paraId="74E4C5C9" w14:textId="77777777" w:rsidR="00D44046" w:rsidRPr="007503D2" w:rsidRDefault="00D44046" w:rsidP="00D44046">
      <w:pPr>
        <w:rPr>
          <w:rFonts w:asciiTheme="minorHAnsi" w:hAnsiTheme="minorHAnsi" w:cstheme="minorHAnsi"/>
          <w:sz w:val="22"/>
          <w:szCs w:val="22"/>
        </w:rPr>
      </w:pPr>
    </w:p>
    <w:p w14:paraId="07849C38" w14:textId="77777777" w:rsidR="00D44046" w:rsidRPr="00FC5C20" w:rsidRDefault="00D44046" w:rsidP="00D44046">
      <w:pPr>
        <w:rPr>
          <w:rFonts w:asciiTheme="minorHAnsi" w:hAnsiTheme="minorHAnsi" w:cstheme="minorHAnsi"/>
          <w:sz w:val="22"/>
          <w:szCs w:val="22"/>
          <w:u w:val="single"/>
        </w:rPr>
      </w:pPr>
      <w:r w:rsidRPr="00FC5C20">
        <w:rPr>
          <w:rFonts w:asciiTheme="minorHAnsi" w:hAnsiTheme="minorHAnsi" w:cstheme="minorHAnsi"/>
          <w:sz w:val="22"/>
          <w:szCs w:val="22"/>
          <w:u w:val="single"/>
        </w:rPr>
        <w:t>Unser Infostand hat folgende Größe*</w:t>
      </w:r>
    </w:p>
    <w:p w14:paraId="7BA47B45" w14:textId="6B40AEF8" w:rsidR="004141AD" w:rsidRPr="00EF1EFC" w:rsidRDefault="00D44046" w:rsidP="004141AD">
      <w:pPr>
        <w:rPr>
          <w:rFonts w:asciiTheme="minorHAnsi" w:hAnsiTheme="minorHAnsi" w:cstheme="minorHAnsi"/>
          <w:sz w:val="22"/>
          <w:szCs w:val="22"/>
        </w:rPr>
      </w:pPr>
      <w:r w:rsidRPr="007503D2">
        <w:rPr>
          <w:rFonts w:asciiTheme="minorHAnsi" w:hAnsiTheme="minorHAnsi" w:cstheme="minorHAnsi"/>
          <w:sz w:val="22"/>
          <w:szCs w:val="22"/>
        </w:rPr>
        <w:t xml:space="preserve">Standard </w:t>
      </w:r>
      <w:sdt>
        <w:sdtPr>
          <w:rPr>
            <w:rFonts w:asciiTheme="minorHAnsi" w:hAnsiTheme="minorHAnsi" w:cstheme="minorHAnsi"/>
            <w:sz w:val="22"/>
            <w:szCs w:val="22"/>
          </w:rPr>
          <w:id w:val="-322433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4F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7503D2">
        <w:rPr>
          <w:rFonts w:asciiTheme="minorHAnsi" w:hAnsiTheme="minorHAnsi" w:cstheme="minorHAnsi"/>
          <w:sz w:val="22"/>
          <w:szCs w:val="22"/>
        </w:rPr>
        <w:t xml:space="preserve"> 3x3 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503D2">
        <w:rPr>
          <w:rFonts w:asciiTheme="minorHAnsi" w:hAnsiTheme="minorHAnsi" w:cstheme="minorHAnsi"/>
          <w:sz w:val="22"/>
          <w:szCs w:val="22"/>
        </w:rPr>
        <w:tab/>
      </w:r>
      <w:r w:rsidR="004141AD" w:rsidRPr="00EF1EFC">
        <w:rPr>
          <w:rFonts w:asciiTheme="minorHAnsi" w:hAnsiTheme="minorHAnsi" w:cstheme="minorHAnsi"/>
          <w:sz w:val="22"/>
          <w:szCs w:val="22"/>
        </w:rPr>
        <w:t xml:space="preserve">individuelle Standardgröße </w:t>
      </w:r>
      <w:sdt>
        <w:sdtPr>
          <w:rPr>
            <w:rFonts w:asciiTheme="minorHAnsi" w:hAnsiTheme="minorHAnsi" w:cstheme="minorHAnsi"/>
            <w:sz w:val="22"/>
            <w:szCs w:val="22"/>
          </w:rPr>
          <w:id w:val="502938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4F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141AD">
        <w:rPr>
          <w:rFonts w:asciiTheme="minorHAnsi" w:hAnsiTheme="minorHAnsi" w:cstheme="minorHAnsi"/>
          <w:sz w:val="22"/>
          <w:szCs w:val="22"/>
        </w:rPr>
        <w:tab/>
      </w:r>
      <w:r w:rsidR="004141A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2056586985"/>
          <w:placeholder>
            <w:docPart w:val="057E0C478D1446B3A5471094060F8B7D"/>
          </w:placeholder>
          <w:showingPlcHdr/>
          <w:text/>
        </w:sdtPr>
        <w:sdtEndPr/>
        <w:sdtContent>
          <w:r w:rsidR="004141AD">
            <w:rPr>
              <w:rFonts w:asciiTheme="minorHAnsi" w:hAnsiTheme="minorHAnsi" w:cstheme="minorHAnsi"/>
              <w:sz w:val="22"/>
              <w:szCs w:val="22"/>
            </w:rPr>
            <w:t>_</w:t>
          </w:r>
        </w:sdtContent>
      </w:sdt>
      <w:r w:rsidR="004141AD">
        <w:rPr>
          <w:rFonts w:asciiTheme="minorHAnsi" w:hAnsiTheme="minorHAnsi" w:cstheme="minorHAnsi"/>
          <w:sz w:val="22"/>
          <w:szCs w:val="22"/>
        </w:rPr>
        <w:t>_</w:t>
      </w:r>
      <w:r w:rsidR="004141AD" w:rsidRPr="00EF1EFC">
        <w:rPr>
          <w:rFonts w:asciiTheme="minorHAnsi" w:hAnsiTheme="minorHAnsi" w:cstheme="minorHAnsi"/>
          <w:sz w:val="22"/>
          <w:szCs w:val="22"/>
        </w:rPr>
        <w:t xml:space="preserve"> m x _</w:t>
      </w:r>
      <w:sdt>
        <w:sdtPr>
          <w:rPr>
            <w:rFonts w:asciiTheme="minorHAnsi" w:hAnsiTheme="minorHAnsi" w:cstheme="minorHAnsi"/>
            <w:sz w:val="22"/>
            <w:szCs w:val="22"/>
          </w:rPr>
          <w:id w:val="37097178"/>
          <w:placeholder>
            <w:docPart w:val="792981AEA33E45D8858054CFA4738FC3"/>
          </w:placeholder>
          <w:showingPlcHdr/>
          <w:text/>
        </w:sdtPr>
        <w:sdtEndPr/>
        <w:sdtContent>
          <w:r w:rsidR="004141AD">
            <w:rPr>
              <w:rFonts w:asciiTheme="minorHAnsi" w:hAnsiTheme="minorHAnsi" w:cstheme="minorHAnsi"/>
              <w:sz w:val="22"/>
              <w:szCs w:val="22"/>
            </w:rPr>
            <w:t>_</w:t>
          </w:r>
        </w:sdtContent>
      </w:sdt>
      <w:r w:rsidR="004141AD" w:rsidRPr="00EF1EFC">
        <w:rPr>
          <w:rFonts w:asciiTheme="minorHAnsi" w:hAnsiTheme="minorHAnsi" w:cstheme="minorHAnsi"/>
          <w:sz w:val="22"/>
          <w:szCs w:val="22"/>
        </w:rPr>
        <w:t>m</w:t>
      </w:r>
    </w:p>
    <w:p w14:paraId="47338DD2" w14:textId="701A0511" w:rsidR="00D44046" w:rsidRPr="007503D2" w:rsidRDefault="008A6A71" w:rsidP="00D4404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BC0581" w:rsidRPr="00BC0581">
        <w:rPr>
          <w:rFonts w:asciiTheme="minorHAnsi" w:hAnsiTheme="minorHAnsi" w:cstheme="minorHAnsi"/>
          <w:sz w:val="22"/>
          <w:szCs w:val="22"/>
        </w:rPr>
        <w:t>(Hinweis: Bei einer größeren Standgröße, Zusage erst nach Mail)</w:t>
      </w:r>
    </w:p>
    <w:p w14:paraId="588E2E25" w14:textId="77777777" w:rsidR="00734A63" w:rsidRDefault="00734A63" w:rsidP="00D44046">
      <w:pPr>
        <w:rPr>
          <w:rFonts w:asciiTheme="minorHAnsi" w:hAnsiTheme="minorHAnsi" w:cstheme="minorHAnsi"/>
          <w:b/>
          <w:sz w:val="22"/>
          <w:szCs w:val="22"/>
        </w:rPr>
      </w:pPr>
    </w:p>
    <w:p w14:paraId="56E4F2CD" w14:textId="071E2F7F" w:rsidR="00721A51" w:rsidRDefault="00734A63" w:rsidP="00721A51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Partei</w:t>
      </w:r>
      <w:r w:rsidRPr="002E309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6"/>
      </w:tblGrid>
      <w:tr w:rsidR="00734A63" w14:paraId="0B1FF4E6" w14:textId="77777777" w:rsidTr="00721319">
        <w:trPr>
          <w:trHeight w:val="567"/>
        </w:trPr>
        <w:bookmarkStart w:id="0" w:name="_Hlk195031461" w:displacedByCustomXml="next"/>
        <w:sdt>
          <w:sdtPr>
            <w:rPr>
              <w:rFonts w:asciiTheme="minorHAnsi" w:eastAsia="Calibri" w:hAnsiTheme="minorHAnsi" w:cstheme="minorHAnsi"/>
              <w:b/>
              <w:sz w:val="22"/>
              <w:szCs w:val="22"/>
              <w:lang w:eastAsia="en-US"/>
            </w:rPr>
            <w:id w:val="-2015603058"/>
            <w:placeholder>
              <w:docPart w:val="D7B22894EF6A4A3E9783682C79C44549"/>
            </w:placeholder>
            <w:showingPlcHdr/>
            <w:text/>
          </w:sdtPr>
          <w:sdtEndPr/>
          <w:sdtContent>
            <w:tc>
              <w:tcPr>
                <w:tcW w:w="9886" w:type="dxa"/>
              </w:tcPr>
              <w:p w14:paraId="460363FF" w14:textId="64F89EAF" w:rsidR="00734A63" w:rsidRDefault="001564FF" w:rsidP="00721A51">
                <w:pPr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  <w:lang w:eastAsia="en-US"/>
                  </w:rPr>
                </w:pPr>
                <w:r w:rsidRPr="00D33DA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bookmarkEnd w:id="0"/>
    </w:tbl>
    <w:p w14:paraId="6402C510" w14:textId="77777777" w:rsidR="00734A63" w:rsidRDefault="00734A63" w:rsidP="00721A51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371576B" w14:textId="442E0568" w:rsidR="00994188" w:rsidRDefault="00994188" w:rsidP="00721A51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Rechnungsadresse</w:t>
      </w:r>
      <w:r w:rsidRPr="002E309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6"/>
      </w:tblGrid>
      <w:tr w:rsidR="00994188" w14:paraId="2434914A" w14:textId="77777777" w:rsidTr="00C8630A">
        <w:trPr>
          <w:trHeight w:val="567"/>
        </w:trPr>
        <w:sdt>
          <w:sdtPr>
            <w:rPr>
              <w:rFonts w:asciiTheme="minorHAnsi" w:eastAsia="Calibri" w:hAnsiTheme="minorHAnsi" w:cstheme="minorHAnsi"/>
              <w:b/>
              <w:sz w:val="22"/>
              <w:szCs w:val="22"/>
              <w:lang w:eastAsia="en-US"/>
            </w:rPr>
            <w:id w:val="-960023511"/>
            <w:placeholder>
              <w:docPart w:val="8BB6E8693D434046BDD358031CD3F2CA"/>
            </w:placeholder>
            <w:showingPlcHdr/>
            <w:text/>
          </w:sdtPr>
          <w:sdtContent>
            <w:tc>
              <w:tcPr>
                <w:tcW w:w="9886" w:type="dxa"/>
              </w:tcPr>
              <w:p w14:paraId="4E33619D" w14:textId="77777777" w:rsidR="00994188" w:rsidRDefault="00994188" w:rsidP="00721A51">
                <w:pPr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  <w:lang w:eastAsia="en-US"/>
                  </w:rPr>
                </w:pPr>
                <w:r w:rsidRPr="00D33DA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C67F170" w14:textId="77777777" w:rsidR="00994188" w:rsidRPr="002E309A" w:rsidRDefault="00994188" w:rsidP="00721A51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594EE8C7" w14:textId="77777777" w:rsidR="00734A63" w:rsidRDefault="00734A63" w:rsidP="00721A51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2E309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E-Mail-Adresse*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6"/>
      </w:tblGrid>
      <w:tr w:rsidR="00734A63" w14:paraId="1B5BA828" w14:textId="77777777" w:rsidTr="003868ED">
        <w:trPr>
          <w:trHeight w:val="567"/>
        </w:trPr>
        <w:tc>
          <w:tcPr>
            <w:tcW w:w="9886" w:type="dxa"/>
          </w:tcPr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id w:val="1627818147"/>
              <w:placeholder>
                <w:docPart w:val="D7B22894EF6A4A3E9783682C79C44549"/>
              </w:placeholder>
              <w:showingPlcHdr/>
              <w:text/>
            </w:sdtPr>
            <w:sdtEndPr/>
            <w:sdtContent>
              <w:p w14:paraId="4344FEB2" w14:textId="77777777" w:rsidR="00734A63" w:rsidRDefault="00734A63" w:rsidP="00721A51">
                <w:pPr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  <w:lang w:eastAsia="en-US"/>
                  </w:rPr>
                </w:pPr>
                <w:r w:rsidRPr="00D33DA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8EBDBCA" w14:textId="77777777" w:rsidR="00734A63" w:rsidRDefault="00734A63" w:rsidP="00721A51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3F4EE3F8" w14:textId="77777777" w:rsidR="00734A63" w:rsidRPr="002E309A" w:rsidRDefault="00734A63" w:rsidP="00721A51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508C850C" w14:textId="77777777" w:rsidR="00734A63" w:rsidRPr="002E309A" w:rsidRDefault="00734A63" w:rsidP="00721A51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2E309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Telefonnummer*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6"/>
      </w:tblGrid>
      <w:tr w:rsidR="00734A63" w14:paraId="6D31A5A4" w14:textId="77777777" w:rsidTr="003868ED">
        <w:trPr>
          <w:trHeight w:val="567"/>
        </w:trPr>
        <w:tc>
          <w:tcPr>
            <w:tcW w:w="9886" w:type="dxa"/>
          </w:tcPr>
          <w:sdt>
            <w:sdt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d w:val="1499235583"/>
              <w:placeholder>
                <w:docPart w:val="D7B22894EF6A4A3E9783682C79C44549"/>
              </w:placeholder>
              <w:showingPlcHdr/>
              <w:text/>
            </w:sdtPr>
            <w:sdtEndPr/>
            <w:sdtContent>
              <w:p w14:paraId="39D9030A" w14:textId="77777777" w:rsidR="00734A63" w:rsidRDefault="00734A63" w:rsidP="00721A51">
                <w:pPr>
                  <w:contextualSpacing/>
                  <w:rPr>
                    <w:rFonts w:asciiTheme="minorHAnsi" w:eastAsia="Calibri" w:hAnsiTheme="minorHAnsi" w:cstheme="minorHAnsi"/>
                    <w:sz w:val="22"/>
                    <w:szCs w:val="22"/>
                    <w:lang w:eastAsia="en-US"/>
                  </w:rPr>
                </w:pPr>
                <w:r w:rsidRPr="00D33DA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5565CC4" w14:textId="77777777" w:rsidR="00734A63" w:rsidRDefault="00734A63" w:rsidP="00721A51">
            <w:p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63E320AC" w14:textId="77777777" w:rsidR="00734A63" w:rsidRDefault="00734A63" w:rsidP="00721A51">
      <w:pPr>
        <w:rPr>
          <w:rFonts w:asciiTheme="minorHAnsi" w:hAnsiTheme="minorHAnsi" w:cstheme="minorHAnsi"/>
          <w:b/>
          <w:sz w:val="22"/>
          <w:szCs w:val="22"/>
        </w:rPr>
      </w:pPr>
    </w:p>
    <w:p w14:paraId="386E7CB6" w14:textId="220CE613" w:rsidR="00D44046" w:rsidRPr="007503D2" w:rsidRDefault="00D44046" w:rsidP="00721A51">
      <w:pPr>
        <w:rPr>
          <w:rFonts w:asciiTheme="minorHAnsi" w:hAnsiTheme="minorHAnsi" w:cstheme="minorHAnsi"/>
          <w:b/>
          <w:sz w:val="22"/>
          <w:szCs w:val="22"/>
        </w:rPr>
      </w:pPr>
      <w:r w:rsidRPr="007503D2">
        <w:rPr>
          <w:rFonts w:asciiTheme="minorHAnsi" w:hAnsiTheme="minorHAnsi" w:cstheme="minorHAnsi"/>
          <w:b/>
          <w:sz w:val="22"/>
          <w:szCs w:val="22"/>
        </w:rPr>
        <w:t>Wir informieren über…*</w:t>
      </w:r>
    </w:p>
    <w:p w14:paraId="01B32DC2" w14:textId="78F7F0CC" w:rsidR="00D44046" w:rsidRPr="007503D2" w:rsidRDefault="003D4F8C" w:rsidP="00721A51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52789976"/>
          <w:placeholder>
            <w:docPart w:val="DefaultPlaceholder_-1854013440"/>
          </w:placeholder>
          <w:showingPlcHdr/>
          <w:text/>
        </w:sdtPr>
        <w:sdtEndPr/>
        <w:sdtContent>
          <w:r w:rsidR="00FA3F49" w:rsidRPr="00FA3F49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  <w:r w:rsidR="00D44046" w:rsidRPr="007503D2">
        <w:rPr>
          <w:rFonts w:asciiTheme="minorHAnsi" w:hAnsiTheme="minorHAnsi" w:cstheme="minorHAnsi"/>
          <w:sz w:val="22"/>
          <w:szCs w:val="22"/>
        </w:rPr>
        <w:br/>
      </w:r>
    </w:p>
    <w:p w14:paraId="51EF2492" w14:textId="77777777" w:rsidR="00D44046" w:rsidRPr="007503D2" w:rsidRDefault="00D44046" w:rsidP="00721A51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5E5ADE9D" w14:textId="77777777" w:rsidR="00D44046" w:rsidRPr="007503D2" w:rsidRDefault="00D44046" w:rsidP="00721A51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5F1B1B41" w14:textId="77777777" w:rsidR="00D44046" w:rsidRPr="007503D2" w:rsidRDefault="00D44046" w:rsidP="00721A51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45ECA1E2" w14:textId="77777777" w:rsidR="00260BC1" w:rsidRDefault="00260BC1" w:rsidP="00721A51">
      <w:pPr>
        <w:pStyle w:val="Listenabsatz"/>
        <w:spacing w:after="0" w:line="240" w:lineRule="auto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210D503" w14:textId="74784B46" w:rsidR="00D44046" w:rsidRPr="007503D2" w:rsidRDefault="00D44046" w:rsidP="00721A51">
      <w:pPr>
        <w:pStyle w:val="Listenabsatz"/>
        <w:spacing w:after="0" w:line="240" w:lineRule="auto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7503D2">
        <w:rPr>
          <w:rFonts w:asciiTheme="minorHAnsi" w:hAnsiTheme="minorHAnsi" w:cstheme="minorHAnsi"/>
          <w:b/>
          <w:bCs/>
          <w:sz w:val="22"/>
          <w:szCs w:val="22"/>
        </w:rPr>
        <w:t>Weitere Wünsche / Informationen</w:t>
      </w:r>
    </w:p>
    <w:p w14:paraId="7AC89520" w14:textId="0723A518" w:rsidR="00D44046" w:rsidRPr="007503D2" w:rsidRDefault="003D4F8C" w:rsidP="00721A51">
      <w:pPr>
        <w:pStyle w:val="Listenabsatz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63833769"/>
          <w:placeholder>
            <w:docPart w:val="DefaultPlaceholder_-1854013440"/>
          </w:placeholder>
          <w:showingPlcHdr/>
          <w:text/>
        </w:sdtPr>
        <w:sdtEndPr/>
        <w:sdtContent>
          <w:r w:rsidR="00FA3F49" w:rsidRPr="00FA3F49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  <w:r w:rsidR="00D44046" w:rsidRPr="007503D2">
        <w:rPr>
          <w:rFonts w:asciiTheme="minorHAnsi" w:hAnsiTheme="minorHAnsi" w:cstheme="minorHAnsi"/>
          <w:sz w:val="22"/>
          <w:szCs w:val="22"/>
        </w:rPr>
        <w:br/>
      </w:r>
    </w:p>
    <w:p w14:paraId="7C0DDFF0" w14:textId="77777777" w:rsidR="00D44046" w:rsidRPr="007503D2" w:rsidRDefault="00D44046" w:rsidP="00721A51">
      <w:pPr>
        <w:pStyle w:val="Listenabsatz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3B54E902" w14:textId="77777777" w:rsidR="00D44046" w:rsidRPr="007503D2" w:rsidRDefault="00D44046" w:rsidP="00721A51">
      <w:pPr>
        <w:pStyle w:val="Listenabsatz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437BBE14" w14:textId="77777777" w:rsidR="00D44046" w:rsidRPr="007503D2" w:rsidRDefault="00D44046" w:rsidP="00721A51">
      <w:pPr>
        <w:pStyle w:val="Listenabsatz"/>
        <w:spacing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1120C3B0" w14:textId="77777777" w:rsidR="003868ED" w:rsidRDefault="003868ED" w:rsidP="00721A51">
      <w:pPr>
        <w:rPr>
          <w:rFonts w:asciiTheme="minorHAnsi" w:hAnsiTheme="minorHAnsi" w:cstheme="minorHAnsi"/>
          <w:b/>
          <w:sz w:val="22"/>
          <w:szCs w:val="22"/>
        </w:rPr>
      </w:pPr>
    </w:p>
    <w:p w14:paraId="634F8782" w14:textId="77777777" w:rsidR="003868ED" w:rsidRDefault="003868ED" w:rsidP="00721A51">
      <w:pPr>
        <w:rPr>
          <w:rFonts w:asciiTheme="minorHAnsi" w:hAnsiTheme="minorHAnsi" w:cstheme="minorHAnsi"/>
          <w:b/>
          <w:sz w:val="22"/>
          <w:szCs w:val="22"/>
        </w:rPr>
      </w:pPr>
    </w:p>
    <w:p w14:paraId="2DBBA480" w14:textId="77777777" w:rsidR="003868ED" w:rsidRDefault="003868ED" w:rsidP="00721A51">
      <w:pPr>
        <w:rPr>
          <w:rFonts w:asciiTheme="minorHAnsi" w:hAnsiTheme="minorHAnsi" w:cstheme="minorHAnsi"/>
          <w:b/>
          <w:sz w:val="22"/>
          <w:szCs w:val="22"/>
        </w:rPr>
      </w:pPr>
    </w:p>
    <w:p w14:paraId="02F88B6B" w14:textId="77777777" w:rsidR="003868ED" w:rsidRDefault="003868ED" w:rsidP="00721A51">
      <w:pPr>
        <w:rPr>
          <w:rFonts w:asciiTheme="minorHAnsi" w:hAnsiTheme="minorHAnsi" w:cstheme="minorHAnsi"/>
          <w:b/>
          <w:sz w:val="22"/>
          <w:szCs w:val="22"/>
        </w:rPr>
      </w:pPr>
    </w:p>
    <w:p w14:paraId="7D37E29F" w14:textId="12A299F2" w:rsidR="00D44046" w:rsidRPr="007503D2" w:rsidRDefault="00D44046" w:rsidP="00721A51">
      <w:pPr>
        <w:rPr>
          <w:rFonts w:asciiTheme="minorHAnsi" w:hAnsiTheme="minorHAnsi" w:cstheme="minorHAnsi"/>
          <w:b/>
          <w:sz w:val="22"/>
          <w:szCs w:val="22"/>
        </w:rPr>
      </w:pPr>
      <w:r w:rsidRPr="007503D2">
        <w:rPr>
          <w:rFonts w:asciiTheme="minorHAnsi" w:hAnsiTheme="minorHAnsi" w:cstheme="minorHAnsi"/>
          <w:b/>
          <w:sz w:val="22"/>
          <w:szCs w:val="22"/>
        </w:rPr>
        <w:t>Datenspeicherung*:</w:t>
      </w:r>
    </w:p>
    <w:p w14:paraId="63FDFA66" w14:textId="333A551F" w:rsidR="00D44046" w:rsidRPr="007503D2" w:rsidRDefault="007014AD" w:rsidP="00721A51">
      <w:pPr>
        <w:pStyle w:val="Listenabsatz"/>
        <w:spacing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03617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44046" w:rsidRPr="007503D2">
        <w:rPr>
          <w:rFonts w:asciiTheme="minorHAnsi" w:hAnsiTheme="minorHAnsi" w:cstheme="minorHAnsi"/>
          <w:sz w:val="22"/>
          <w:szCs w:val="22"/>
        </w:rPr>
        <w:t xml:space="preserve"> Ich stimme zu, dass meine Angaben aus dem Antragsformular zur Bearbeitung erhoben werden.</w:t>
      </w:r>
    </w:p>
    <w:p w14:paraId="217C1903" w14:textId="2F0A9A47" w:rsidR="00D44046" w:rsidRPr="007503D2" w:rsidRDefault="000F67F2" w:rsidP="00721A51">
      <w:pPr>
        <w:pStyle w:val="Listenabsatz"/>
        <w:spacing w:after="0" w:line="240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Die</w:t>
      </w:r>
      <w:r w:rsidR="00D44046" w:rsidRPr="007503D2">
        <w:rPr>
          <w:rFonts w:asciiTheme="minorHAnsi" w:hAnsiTheme="minorHAnsi" w:cstheme="minorHAnsi"/>
          <w:sz w:val="22"/>
          <w:szCs w:val="22"/>
        </w:rPr>
        <w:t xml:space="preserve"> Einwilligung </w:t>
      </w:r>
      <w:r>
        <w:rPr>
          <w:rFonts w:asciiTheme="minorHAnsi" w:hAnsiTheme="minorHAnsi" w:cstheme="minorHAnsi"/>
          <w:sz w:val="22"/>
          <w:szCs w:val="22"/>
        </w:rPr>
        <w:t xml:space="preserve">kann </w:t>
      </w:r>
      <w:r w:rsidR="00D44046" w:rsidRPr="007503D2">
        <w:rPr>
          <w:rFonts w:asciiTheme="minorHAnsi" w:hAnsiTheme="minorHAnsi" w:cstheme="minorHAnsi"/>
          <w:sz w:val="22"/>
          <w:szCs w:val="22"/>
        </w:rPr>
        <w:t xml:space="preserve">jederzeit für die Zukunft per E-Mail an </w:t>
      </w:r>
      <w:r w:rsidR="00D44046" w:rsidRPr="007503D2">
        <w:rPr>
          <w:rFonts w:asciiTheme="minorHAnsi" w:hAnsiTheme="minorHAnsi" w:cstheme="minorHAnsi"/>
          <w:sz w:val="22"/>
          <w:szCs w:val="22"/>
          <w:lang w:val="en-US"/>
        </w:rPr>
        <w:t>info@csd-kiel.de</w:t>
      </w:r>
      <w:r w:rsidR="00D44046" w:rsidRPr="007503D2">
        <w:rPr>
          <w:rFonts w:asciiTheme="minorHAnsi" w:hAnsiTheme="minorHAnsi" w:cstheme="minorHAnsi"/>
          <w:sz w:val="22"/>
          <w:szCs w:val="22"/>
        </w:rPr>
        <w:t xml:space="preserve"> widerrufen.</w:t>
      </w:r>
    </w:p>
    <w:p w14:paraId="30D84888" w14:textId="77777777" w:rsidR="00D44046" w:rsidRPr="007503D2" w:rsidRDefault="00D44046" w:rsidP="00721A51">
      <w:pPr>
        <w:rPr>
          <w:rFonts w:asciiTheme="minorHAnsi" w:hAnsiTheme="minorHAnsi" w:cstheme="minorHAnsi"/>
          <w:sz w:val="22"/>
          <w:szCs w:val="22"/>
        </w:rPr>
      </w:pPr>
      <w:r w:rsidRPr="007503D2">
        <w:rPr>
          <w:rFonts w:asciiTheme="minorHAnsi" w:hAnsiTheme="minorHAnsi" w:cstheme="minorHAnsi"/>
          <w:sz w:val="22"/>
          <w:szCs w:val="22"/>
        </w:rPr>
        <w:t xml:space="preserve">*Die Teilnahmebedingungen habe/n ich/wir gelesen und erkenne/n Sie hiermit an. </w:t>
      </w:r>
    </w:p>
    <w:p w14:paraId="273C5D54" w14:textId="77777777" w:rsidR="006203AF" w:rsidRDefault="006203AF" w:rsidP="00721A51">
      <w:pPr>
        <w:rPr>
          <w:rFonts w:asciiTheme="minorHAnsi" w:hAnsiTheme="minorHAnsi" w:cstheme="minorHAnsi"/>
          <w:sz w:val="22"/>
          <w:szCs w:val="22"/>
        </w:rPr>
      </w:pPr>
    </w:p>
    <w:p w14:paraId="746344F9" w14:textId="51D517B6" w:rsidR="00D44046" w:rsidRPr="006203AF" w:rsidRDefault="00D44046" w:rsidP="00721A5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203AF">
        <w:rPr>
          <w:rFonts w:asciiTheme="minorHAnsi" w:hAnsiTheme="minorHAnsi" w:cstheme="minorHAnsi"/>
          <w:b/>
          <w:bCs/>
          <w:sz w:val="22"/>
          <w:szCs w:val="22"/>
        </w:rPr>
        <w:t xml:space="preserve">Anmeldeschluss ist der </w:t>
      </w:r>
      <w:r w:rsidR="00BE73B4" w:rsidRPr="006203AF"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Pr="006203AF">
        <w:rPr>
          <w:rFonts w:asciiTheme="minorHAnsi" w:hAnsiTheme="minorHAnsi" w:cstheme="minorHAnsi"/>
          <w:b/>
          <w:bCs/>
          <w:sz w:val="22"/>
          <w:szCs w:val="22"/>
        </w:rPr>
        <w:t>. Mai 202</w:t>
      </w:r>
      <w:r w:rsidR="000D50FA" w:rsidRPr="006203AF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5AE115B7" w14:textId="77777777" w:rsidR="00DC0AD2" w:rsidRDefault="00DC0AD2" w:rsidP="00721A51">
      <w:pPr>
        <w:rPr>
          <w:rFonts w:asciiTheme="minorHAnsi" w:hAnsiTheme="minorHAnsi" w:cstheme="minorHAnsi"/>
          <w:b/>
          <w:sz w:val="22"/>
          <w:szCs w:val="22"/>
        </w:rPr>
      </w:pPr>
    </w:p>
    <w:p w14:paraId="1F59EDCF" w14:textId="24187F87" w:rsidR="00D44046" w:rsidRDefault="00D44046" w:rsidP="00721A51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7503D2">
        <w:rPr>
          <w:rFonts w:asciiTheme="minorHAnsi" w:hAnsiTheme="minorHAnsi" w:cstheme="minorHAnsi"/>
          <w:b/>
          <w:sz w:val="22"/>
          <w:szCs w:val="22"/>
        </w:rPr>
        <w:t xml:space="preserve">Für weitere Fragen: </w:t>
      </w:r>
      <w:hyperlink r:id="rId8" w:history="1">
        <w:r w:rsidR="000F67F2" w:rsidRPr="00B351A2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anmeldung@csd-kiel.de</w:t>
        </w:r>
      </w:hyperlink>
    </w:p>
    <w:p w14:paraId="5804E0A9" w14:textId="77777777" w:rsidR="00D44046" w:rsidRDefault="00D44046" w:rsidP="00721A5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9D315B9" w14:textId="77777777" w:rsidR="00117882" w:rsidRDefault="00117882" w:rsidP="00721A51">
      <w:pPr>
        <w:rPr>
          <w:rFonts w:asciiTheme="minorHAnsi" w:hAnsiTheme="minorHAnsi" w:cstheme="minorHAnsi"/>
          <w:sz w:val="22"/>
          <w:szCs w:val="22"/>
          <w:lang w:val="en-US"/>
        </w:rPr>
      </w:pPr>
    </w:p>
    <w:sdt>
      <w:sdtPr>
        <w:rPr>
          <w:rFonts w:asciiTheme="minorHAnsi" w:hAnsiTheme="minorHAnsi" w:cstheme="minorHAnsi"/>
          <w:sz w:val="22"/>
          <w:szCs w:val="22"/>
          <w:lang w:val="en-US"/>
        </w:rPr>
        <w:id w:val="-1265683793"/>
        <w:placeholder>
          <w:docPart w:val="DefaultPlaceholder_-1854013440"/>
        </w:placeholder>
        <w:showingPlcHdr/>
        <w:text/>
      </w:sdtPr>
      <w:sdtEndPr/>
      <w:sdtContent>
        <w:p w14:paraId="41CA1C5B" w14:textId="5560B8E5" w:rsidR="00117882" w:rsidRDefault="00117882" w:rsidP="00721A51">
          <w:pPr>
            <w:rPr>
              <w:rFonts w:asciiTheme="minorHAnsi" w:hAnsiTheme="minorHAnsi" w:cstheme="minorHAnsi"/>
              <w:sz w:val="22"/>
              <w:szCs w:val="22"/>
              <w:lang w:val="en-US"/>
            </w:rPr>
          </w:pPr>
          <w:r w:rsidRPr="00117882">
            <w:rPr>
              <w:rStyle w:val="Platzhaltertext"/>
              <w:sz w:val="18"/>
              <w:szCs w:val="18"/>
            </w:rPr>
            <w:t>Klicken oder tippen Sie hier, um Text einzugeben.</w:t>
          </w:r>
        </w:p>
      </w:sdtContent>
    </w:sdt>
    <w:p w14:paraId="27135464" w14:textId="70E7A1E9" w:rsidR="00117882" w:rsidRDefault="00117882" w:rsidP="00721A51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__________________________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  <w:t>_________________________________</w:t>
      </w:r>
    </w:p>
    <w:p w14:paraId="4DF0BDDC" w14:textId="77777777" w:rsidR="00117882" w:rsidRDefault="00117882" w:rsidP="00721A5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CF89E03" w14:textId="013B5C50" w:rsidR="00117882" w:rsidRDefault="00117882" w:rsidP="00721A51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Ort, Datum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117882">
        <w:rPr>
          <w:rFonts w:asciiTheme="minorHAnsi" w:hAnsiTheme="minorHAnsi" w:cstheme="minorHAnsi"/>
          <w:sz w:val="22"/>
          <w:szCs w:val="22"/>
          <w:lang w:val="en-US"/>
        </w:rPr>
        <w:t>Unterschrift / ggf. Stempel</w:t>
      </w:r>
    </w:p>
    <w:p w14:paraId="0AF5EC8A" w14:textId="77777777" w:rsidR="00B9239F" w:rsidRDefault="00B9239F" w:rsidP="00721A5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7F7E8A5" w14:textId="0727E52F" w:rsidR="001E1791" w:rsidRPr="00141CFF" w:rsidRDefault="001E1791" w:rsidP="00D44046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E1791" w:rsidRPr="00141CFF" w:rsidSect="009F0743">
      <w:headerReference w:type="default" r:id="rId9"/>
      <w:footerReference w:type="default" r:id="rId10"/>
      <w:type w:val="continuous"/>
      <w:pgSz w:w="11906" w:h="16838" w:code="9"/>
      <w:pgMar w:top="1440" w:right="1080" w:bottom="1440" w:left="1080" w:header="1134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CC324" w14:textId="77777777" w:rsidR="00C4133B" w:rsidRDefault="00C4133B">
      <w:r>
        <w:separator/>
      </w:r>
    </w:p>
  </w:endnote>
  <w:endnote w:type="continuationSeparator" w:id="0">
    <w:p w14:paraId="1200B473" w14:textId="77777777" w:rsidR="00C4133B" w:rsidRDefault="00C4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26DD" w14:textId="77777777" w:rsidR="001E1791" w:rsidRPr="00CE0B77" w:rsidRDefault="00EA387C">
    <w:pPr>
      <w:ind w:right="-569"/>
      <w:rPr>
        <w:rFonts w:ascii="Arial" w:hAnsi="Arial" w:cs="Arial"/>
        <w:color w:val="7F7F7F"/>
        <w:sz w:val="14"/>
        <w:szCs w:val="14"/>
      </w:rPr>
    </w:pPr>
    <w:r>
      <w:rPr>
        <w:rFonts w:ascii="Arial" w:hAnsi="Arial" w:cs="Arial"/>
        <w:b/>
        <w:bCs/>
        <w:color w:val="7F7F7F"/>
        <w:sz w:val="14"/>
        <w:szCs w:val="14"/>
      </w:rPr>
      <w:t>Rechtliches</w:t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</w:r>
    <w:r>
      <w:rPr>
        <w:rFonts w:ascii="Arial" w:hAnsi="Arial" w:cs="Arial"/>
        <w:b/>
        <w:bCs/>
        <w:color w:val="7F7F7F"/>
        <w:sz w:val="14"/>
        <w:szCs w:val="14"/>
      </w:rPr>
      <w:tab/>
      <w:t>Kontakt</w:t>
    </w:r>
    <w:r w:rsidR="001E1791">
      <w:rPr>
        <w:rFonts w:ascii="Arial" w:hAnsi="Arial" w:cs="Arial"/>
        <w:b/>
        <w:bCs/>
        <w:color w:val="7F7F7F"/>
        <w:sz w:val="14"/>
        <w:szCs w:val="14"/>
      </w:rPr>
      <w:tab/>
    </w:r>
    <w:r w:rsidR="001E1791">
      <w:rPr>
        <w:rFonts w:ascii="Arial" w:hAnsi="Arial" w:cs="Arial"/>
        <w:b/>
        <w:bCs/>
        <w:color w:val="7F7F7F"/>
        <w:sz w:val="14"/>
        <w:szCs w:val="14"/>
      </w:rPr>
      <w:tab/>
    </w:r>
    <w:r w:rsidR="001E1791">
      <w:rPr>
        <w:rFonts w:ascii="Arial" w:hAnsi="Arial" w:cs="Arial"/>
        <w:b/>
        <w:bCs/>
        <w:color w:val="7F7F7F"/>
        <w:sz w:val="14"/>
        <w:szCs w:val="14"/>
      </w:rPr>
      <w:tab/>
    </w:r>
    <w:r w:rsidR="001E1791">
      <w:rPr>
        <w:rFonts w:ascii="Arial" w:hAnsi="Arial" w:cs="Arial"/>
        <w:b/>
        <w:bCs/>
        <w:color w:val="7F7F7F"/>
        <w:sz w:val="14"/>
        <w:szCs w:val="14"/>
      </w:rPr>
      <w:tab/>
    </w:r>
    <w:r w:rsidR="001E1791">
      <w:rPr>
        <w:rFonts w:ascii="Arial" w:hAnsi="Arial" w:cs="Arial"/>
        <w:b/>
        <w:bCs/>
        <w:color w:val="7F7F7F"/>
        <w:sz w:val="14"/>
        <w:szCs w:val="14"/>
      </w:rPr>
      <w:tab/>
    </w:r>
    <w:r w:rsidR="001E1791" w:rsidRPr="00EA387C">
      <w:rPr>
        <w:rFonts w:ascii="Arial" w:hAnsi="Arial" w:cs="Arial"/>
        <w:b/>
        <w:color w:val="7F7F7F"/>
        <w:sz w:val="14"/>
        <w:szCs w:val="14"/>
      </w:rPr>
      <w:t>Spendenkonto</w:t>
    </w:r>
  </w:p>
  <w:p w14:paraId="6A831973" w14:textId="1EAEE86C" w:rsidR="001E1791" w:rsidRPr="00CE0B77" w:rsidRDefault="001E1791">
    <w:pPr>
      <w:ind w:right="-569"/>
      <w:rPr>
        <w:rFonts w:ascii="Arial" w:hAnsi="Arial" w:cs="Arial"/>
        <w:color w:val="7F7F7F"/>
        <w:sz w:val="14"/>
        <w:szCs w:val="14"/>
      </w:rPr>
    </w:pPr>
    <w:r>
      <w:rPr>
        <w:rFonts w:ascii="Arial" w:hAnsi="Arial" w:cs="Arial"/>
        <w:color w:val="7F7F7F"/>
        <w:sz w:val="14"/>
        <w:szCs w:val="14"/>
      </w:rPr>
      <w:t>Vereinsregister Kiel</w:t>
    </w:r>
    <w:r w:rsidRPr="00CE0B77">
      <w:rPr>
        <w:rFonts w:ascii="Arial" w:hAnsi="Arial" w:cs="Arial"/>
        <w:color w:val="7F7F7F"/>
        <w:sz w:val="14"/>
        <w:szCs w:val="14"/>
      </w:rPr>
      <w:t xml:space="preserve"> 4205</w:t>
    </w:r>
    <w:r w:rsidRPr="00CE0B77">
      <w:rPr>
        <w:rFonts w:ascii="Arial" w:hAnsi="Arial" w:cs="Arial"/>
        <w:color w:val="7F7F7F"/>
        <w:sz w:val="14"/>
        <w:szCs w:val="14"/>
      </w:rPr>
      <w:tab/>
    </w:r>
    <w:r w:rsidRPr="00CE0B77">
      <w:rPr>
        <w:rFonts w:ascii="Arial" w:hAnsi="Arial" w:cs="Arial"/>
        <w:color w:val="7F7F7F"/>
        <w:sz w:val="14"/>
        <w:szCs w:val="14"/>
      </w:rPr>
      <w:tab/>
    </w:r>
    <w:r w:rsidRPr="00CE0B77"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>CSD Kiel e.V.</w:t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 w:rsidR="00CE0B77" w:rsidRPr="00CE0B77">
      <w:rPr>
        <w:rFonts w:ascii="Arial" w:hAnsi="Arial" w:cs="Arial"/>
        <w:color w:val="7F7F7F"/>
        <w:sz w:val="14"/>
        <w:szCs w:val="14"/>
      </w:rPr>
      <w:t>Fördesparkasse</w:t>
    </w:r>
    <w:r w:rsidR="00CE0B77" w:rsidRPr="00CE0B77">
      <w:rPr>
        <w:rFonts w:ascii="Arial" w:hAnsi="Arial" w:cs="Arial"/>
        <w:color w:val="7F7F7F"/>
        <w:sz w:val="14"/>
        <w:szCs w:val="14"/>
      </w:rPr>
      <w:br/>
    </w:r>
    <w:r w:rsidR="00CE0B77">
      <w:rPr>
        <w:rFonts w:ascii="Arial" w:hAnsi="Arial" w:cs="Arial"/>
        <w:bCs/>
        <w:color w:val="7F7F7F"/>
        <w:sz w:val="14"/>
        <w:szCs w:val="14"/>
      </w:rPr>
      <w:t>Steuer-Nr.: 19/</w:t>
    </w:r>
    <w:r w:rsidR="00CE0B77">
      <w:rPr>
        <w:rFonts w:ascii="Arial" w:hAnsi="Arial" w:cs="Arial"/>
        <w:color w:val="7F7F7F"/>
        <w:sz w:val="14"/>
        <w:szCs w:val="14"/>
      </w:rPr>
      <w:t>290/79414</w:t>
    </w:r>
    <w:r w:rsidR="00CE0B77">
      <w:rPr>
        <w:rFonts w:ascii="Arial" w:hAnsi="Arial" w:cs="Arial"/>
        <w:color w:val="7F7F7F"/>
        <w:sz w:val="14"/>
        <w:szCs w:val="14"/>
      </w:rPr>
      <w:tab/>
    </w:r>
    <w:r w:rsidR="00CE0B77">
      <w:rPr>
        <w:rFonts w:ascii="Arial" w:hAnsi="Arial" w:cs="Arial"/>
        <w:color w:val="7F7F7F"/>
        <w:sz w:val="14"/>
        <w:szCs w:val="14"/>
      </w:rPr>
      <w:tab/>
    </w:r>
    <w:r w:rsidR="00CE0B77">
      <w:rPr>
        <w:rFonts w:ascii="Arial" w:hAnsi="Arial" w:cs="Arial"/>
        <w:color w:val="7F7F7F"/>
        <w:sz w:val="14"/>
        <w:szCs w:val="14"/>
      </w:rPr>
      <w:tab/>
      <w:t xml:space="preserve">c/o HAKI e.V., </w:t>
    </w:r>
    <w:r w:rsidR="00EE520D" w:rsidRPr="00EE520D">
      <w:rPr>
        <w:rFonts w:ascii="Arial" w:hAnsi="Arial" w:cs="Arial"/>
        <w:color w:val="7F7F7F"/>
        <w:sz w:val="14"/>
        <w:szCs w:val="14"/>
      </w:rPr>
      <w:t>Walkerdamm 17, 24103</w:t>
    </w:r>
    <w:r w:rsidR="00CE0B77">
      <w:rPr>
        <w:rFonts w:ascii="Arial" w:hAnsi="Arial" w:cs="Arial"/>
        <w:color w:val="7F7F7F"/>
        <w:sz w:val="14"/>
        <w:szCs w:val="14"/>
      </w:rPr>
      <w:t>Kiel</w:t>
    </w:r>
    <w:r w:rsidR="00CE0B77">
      <w:rPr>
        <w:rFonts w:ascii="Arial" w:hAnsi="Arial" w:cs="Arial"/>
        <w:color w:val="7F7F7F"/>
        <w:sz w:val="14"/>
        <w:szCs w:val="14"/>
      </w:rPr>
      <w:tab/>
    </w:r>
    <w:r w:rsidR="00CE0B77">
      <w:rPr>
        <w:rFonts w:ascii="Arial" w:hAnsi="Arial" w:cs="Arial"/>
        <w:color w:val="7F7F7F"/>
        <w:sz w:val="14"/>
        <w:szCs w:val="14"/>
      </w:rPr>
      <w:tab/>
      <w:t>I</w:t>
    </w:r>
    <w:r w:rsidR="00CE0B77" w:rsidRPr="00CE0B77">
      <w:rPr>
        <w:rFonts w:ascii="Arial" w:hAnsi="Arial" w:cs="Arial"/>
        <w:color w:val="7F7F7F"/>
        <w:sz w:val="14"/>
        <w:szCs w:val="14"/>
      </w:rPr>
      <w:t>BAN: DE 87 2105 0170 1001 9485 51</w:t>
    </w:r>
  </w:p>
  <w:p w14:paraId="3D61F8B4" w14:textId="77777777" w:rsidR="001E1791" w:rsidRPr="00EA387C" w:rsidRDefault="00CE0B77">
    <w:pPr>
      <w:ind w:right="-569"/>
      <w:rPr>
        <w:rFonts w:ascii="Arial" w:hAnsi="Arial" w:cs="Arial"/>
        <w:color w:val="7F7F7F"/>
        <w:sz w:val="14"/>
        <w:szCs w:val="14"/>
      </w:rPr>
    </w:pP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>
      <w:rPr>
        <w:rFonts w:ascii="Arial" w:hAnsi="Arial" w:cs="Arial"/>
        <w:color w:val="7F7F7F"/>
        <w:sz w:val="14"/>
        <w:szCs w:val="14"/>
      </w:rPr>
      <w:tab/>
    </w:r>
    <w:r w:rsidR="00BF66FB">
      <w:rPr>
        <w:rFonts w:ascii="Arial" w:hAnsi="Arial" w:cs="Arial"/>
        <w:color w:val="7F7F7F"/>
        <w:sz w:val="14"/>
        <w:szCs w:val="14"/>
      </w:rPr>
      <w:t>info</w:t>
    </w:r>
    <w:r w:rsidR="001E1791" w:rsidRPr="00EA387C">
      <w:rPr>
        <w:rFonts w:ascii="Arial" w:hAnsi="Arial" w:cs="Arial"/>
        <w:color w:val="7F7F7F"/>
        <w:sz w:val="14"/>
        <w:szCs w:val="14"/>
      </w:rPr>
      <w:t>@csd-kiel.de</w:t>
    </w:r>
    <w:r w:rsidR="001E1791" w:rsidRPr="00EA387C">
      <w:rPr>
        <w:rFonts w:ascii="Arial" w:hAnsi="Arial" w:cs="Arial"/>
        <w:color w:val="7F7F7F"/>
        <w:sz w:val="14"/>
        <w:szCs w:val="14"/>
      </w:rPr>
      <w:tab/>
    </w:r>
    <w:r w:rsidR="001E1791" w:rsidRPr="00EA387C">
      <w:rPr>
        <w:rFonts w:ascii="Arial" w:hAnsi="Arial" w:cs="Arial"/>
        <w:color w:val="7F7F7F"/>
        <w:sz w:val="14"/>
        <w:szCs w:val="14"/>
      </w:rPr>
      <w:tab/>
    </w:r>
    <w:r w:rsidR="00EA387C">
      <w:rPr>
        <w:rFonts w:ascii="Arial" w:hAnsi="Arial" w:cs="Arial"/>
        <w:color w:val="7F7F7F"/>
        <w:sz w:val="14"/>
        <w:szCs w:val="14"/>
      </w:rPr>
      <w:tab/>
    </w:r>
    <w:r w:rsidR="001E1791" w:rsidRPr="00EA387C">
      <w:rPr>
        <w:rFonts w:ascii="Arial" w:hAnsi="Arial" w:cs="Arial"/>
        <w:color w:val="7F7F7F"/>
        <w:sz w:val="14"/>
        <w:szCs w:val="14"/>
      </w:rPr>
      <w:tab/>
    </w:r>
    <w:r w:rsidR="00EA387C" w:rsidRPr="00EA387C">
      <w:rPr>
        <w:rFonts w:ascii="Arial" w:hAnsi="Arial" w:cs="Arial"/>
        <w:color w:val="7F7F7F"/>
        <w:sz w:val="14"/>
        <w:szCs w:val="14"/>
      </w:rPr>
      <w:t>BIC: NOLADE21KIE</w:t>
    </w:r>
  </w:p>
  <w:p w14:paraId="12986175" w14:textId="77777777" w:rsidR="001E1791" w:rsidRPr="000746DD" w:rsidRDefault="001E1791" w:rsidP="000746DD">
    <w:pPr>
      <w:ind w:right="-569"/>
      <w:rPr>
        <w:rFonts w:ascii="Arial" w:hAnsi="Arial" w:cs="Arial"/>
        <w:color w:val="7F7F7F"/>
        <w:sz w:val="14"/>
        <w:szCs w:val="14"/>
      </w:rPr>
    </w:pPr>
    <w:r w:rsidRPr="00EA387C"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</w:r>
    <w:r w:rsidRPr="00EA387C">
      <w:rPr>
        <w:rFonts w:ascii="Arial" w:hAnsi="Arial" w:cs="Arial"/>
        <w:color w:val="7F7F7F"/>
        <w:sz w:val="14"/>
        <w:szCs w:val="14"/>
      </w:rPr>
      <w:tab/>
      <w:t>www.csd-kiel.de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8ADA9" w14:textId="77777777" w:rsidR="00C4133B" w:rsidRDefault="00C4133B">
      <w:r>
        <w:separator/>
      </w:r>
    </w:p>
  </w:footnote>
  <w:footnote w:type="continuationSeparator" w:id="0">
    <w:p w14:paraId="3FD844DC" w14:textId="77777777" w:rsidR="00C4133B" w:rsidRDefault="00C41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DA70" w14:textId="77777777" w:rsidR="001E1791" w:rsidRDefault="008B71A4">
    <w:pPr>
      <w:pStyle w:val="Kopfzeile"/>
      <w:rPr>
        <w:rFonts w:ascii="Arial" w:hAnsi="Arial" w:cs="Arial"/>
        <w:b/>
        <w:i w:val="0"/>
        <w:color w:val="993300"/>
        <w:sz w:val="24"/>
        <w:szCs w:val="24"/>
      </w:rPr>
    </w:pPr>
    <w:r>
      <w:rPr>
        <w:noProof/>
      </w:rPr>
      <w:drawing>
        <wp:anchor distT="0" distB="0" distL="114300" distR="114300" simplePos="0" relativeHeight="251666944" behindDoc="0" locked="0" layoutInCell="1" allowOverlap="1" wp14:anchorId="0A6CBF18" wp14:editId="07777777">
          <wp:simplePos x="0" y="0"/>
          <wp:positionH relativeFrom="column">
            <wp:posOffset>4268470</wp:posOffset>
          </wp:positionH>
          <wp:positionV relativeFrom="paragraph">
            <wp:posOffset>-603250</wp:posOffset>
          </wp:positionV>
          <wp:extent cx="1981200" cy="1219200"/>
          <wp:effectExtent l="0" t="0" r="0" b="0"/>
          <wp:wrapTight wrapText="bothSides">
            <wp:wrapPolygon edited="0">
              <wp:start x="0" y="0"/>
              <wp:lineTo x="0" y="21263"/>
              <wp:lineTo x="21392" y="21263"/>
              <wp:lineTo x="21392" y="0"/>
              <wp:lineTo x="0" y="0"/>
            </wp:wrapPolygon>
          </wp:wrapTight>
          <wp:docPr id="1" name="Grafik 0" descr="Logo_CSD_neu_schwarze_Schri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Logo_CSD_neu_schwarze_Schrif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785B71FF" wp14:editId="07777777">
              <wp:simplePos x="0" y="0"/>
              <wp:positionH relativeFrom="column">
                <wp:posOffset>141605</wp:posOffset>
              </wp:positionH>
              <wp:positionV relativeFrom="paragraph">
                <wp:posOffset>196849</wp:posOffset>
              </wp:positionV>
              <wp:extent cx="5987415" cy="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74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C1ED29" id="Line 7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15pt,15.5pt" to="482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5499332" wp14:editId="07777777">
              <wp:simplePos x="0" y="0"/>
              <wp:positionH relativeFrom="column">
                <wp:posOffset>74930</wp:posOffset>
              </wp:positionH>
              <wp:positionV relativeFrom="paragraph">
                <wp:posOffset>-374650</wp:posOffset>
              </wp:positionV>
              <wp:extent cx="4114800" cy="57150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6C98E" w14:textId="77777777" w:rsidR="001E1791" w:rsidRDefault="001E1791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CSD Kiel e.V.</w:t>
                          </w:r>
                        </w:p>
                        <w:p w14:paraId="397D2C32" w14:textId="77777777" w:rsidR="001E1791" w:rsidRDefault="001E1791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Wir zeigen Flagge - das ganze Jahr!</w:t>
                          </w:r>
                        </w:p>
                        <w:p w14:paraId="62EBF3C5" w14:textId="77777777" w:rsidR="001E1791" w:rsidRDefault="001E179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9933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.9pt;margin-top:-29.5pt;width:324pt;height:4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" stroked="f">
              <v:textbox>
                <w:txbxContent>
                  <w:p w14:paraId="75F6C98E" w14:textId="77777777" w:rsidR="001E1791" w:rsidRDefault="001E1791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CSD Kiel e.V.</w:t>
                    </w:r>
                  </w:p>
                  <w:p w14:paraId="397D2C32" w14:textId="77777777" w:rsidR="001E1791" w:rsidRDefault="001E1791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Wir zeigen Flagge - das ganze Jahr!</w:t>
                    </w:r>
                  </w:p>
                  <w:p w14:paraId="62EBF3C5" w14:textId="77777777" w:rsidR="001E1791" w:rsidRDefault="001E1791"/>
                </w:txbxContent>
              </v:textbox>
            </v:shape>
          </w:pict>
        </mc:Fallback>
      </mc:AlternateContent>
    </w:r>
    <w:r w:rsidR="001E1791">
      <w:rPr>
        <w:rFonts w:ascii="Arial" w:hAnsi="Arial" w:cs="Arial"/>
        <w:b/>
        <w:i w:val="0"/>
        <w:color w:val="993300"/>
        <w:sz w:val="24"/>
        <w:szCs w:val="24"/>
      </w:rPr>
      <w:tab/>
    </w:r>
    <w:r w:rsidR="001E1791">
      <w:rPr>
        <w:rFonts w:ascii="Arial" w:hAnsi="Arial" w:cs="Arial"/>
        <w:b/>
        <w:i w:val="0"/>
        <w:color w:val="9933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2F0D4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4E8B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955C70"/>
    <w:multiLevelType w:val="hybridMultilevel"/>
    <w:tmpl w:val="462A25EE"/>
    <w:lvl w:ilvl="0" w:tplc="F38A83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C73F5"/>
    <w:multiLevelType w:val="singleLevel"/>
    <w:tmpl w:val="92A4171E"/>
    <w:lvl w:ilvl="0">
      <w:start w:val="1"/>
      <w:numFmt w:val="decimal"/>
      <w:pStyle w:val="Listennummer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num w:numId="1" w16cid:durableId="1162432596">
    <w:abstractNumId w:val="1"/>
  </w:num>
  <w:num w:numId="2" w16cid:durableId="1972859096">
    <w:abstractNumId w:val="0"/>
  </w:num>
  <w:num w:numId="3" w16cid:durableId="762457974">
    <w:abstractNumId w:val="3"/>
  </w:num>
  <w:num w:numId="4" w16cid:durableId="828205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7B8"/>
    <w:rsid w:val="00035BA9"/>
    <w:rsid w:val="00063F1A"/>
    <w:rsid w:val="000746DD"/>
    <w:rsid w:val="00076F03"/>
    <w:rsid w:val="00076F92"/>
    <w:rsid w:val="0008418A"/>
    <w:rsid w:val="000A522A"/>
    <w:rsid w:val="000D17EE"/>
    <w:rsid w:val="000D493E"/>
    <w:rsid w:val="000D50FA"/>
    <w:rsid w:val="000F67F2"/>
    <w:rsid w:val="00117882"/>
    <w:rsid w:val="00141CFF"/>
    <w:rsid w:val="00143EA1"/>
    <w:rsid w:val="001564FF"/>
    <w:rsid w:val="001636B4"/>
    <w:rsid w:val="00171456"/>
    <w:rsid w:val="00185298"/>
    <w:rsid w:val="001B1CD0"/>
    <w:rsid w:val="001D315E"/>
    <w:rsid w:val="001E1791"/>
    <w:rsid w:val="001F5305"/>
    <w:rsid w:val="001F54E4"/>
    <w:rsid w:val="00211A49"/>
    <w:rsid w:val="002212BB"/>
    <w:rsid w:val="002519EA"/>
    <w:rsid w:val="00260BC1"/>
    <w:rsid w:val="002738E6"/>
    <w:rsid w:val="002805A1"/>
    <w:rsid w:val="002C0963"/>
    <w:rsid w:val="002C3A94"/>
    <w:rsid w:val="002D53D5"/>
    <w:rsid w:val="002D7570"/>
    <w:rsid w:val="002E2802"/>
    <w:rsid w:val="002F08D7"/>
    <w:rsid w:val="002F663F"/>
    <w:rsid w:val="003634D1"/>
    <w:rsid w:val="003748CE"/>
    <w:rsid w:val="00386031"/>
    <w:rsid w:val="003868ED"/>
    <w:rsid w:val="00394879"/>
    <w:rsid w:val="00395917"/>
    <w:rsid w:val="003B7F8F"/>
    <w:rsid w:val="003D4F8C"/>
    <w:rsid w:val="003E51E2"/>
    <w:rsid w:val="004141AD"/>
    <w:rsid w:val="00442943"/>
    <w:rsid w:val="004C467A"/>
    <w:rsid w:val="004D3834"/>
    <w:rsid w:val="00555D6D"/>
    <w:rsid w:val="00574D7A"/>
    <w:rsid w:val="00575812"/>
    <w:rsid w:val="0057734D"/>
    <w:rsid w:val="005B7347"/>
    <w:rsid w:val="005C69E6"/>
    <w:rsid w:val="005F6C7A"/>
    <w:rsid w:val="0060563E"/>
    <w:rsid w:val="006077A2"/>
    <w:rsid w:val="00607FE8"/>
    <w:rsid w:val="00611ED6"/>
    <w:rsid w:val="006203AF"/>
    <w:rsid w:val="00646650"/>
    <w:rsid w:val="00697AFC"/>
    <w:rsid w:val="006D1DA0"/>
    <w:rsid w:val="006E7E82"/>
    <w:rsid w:val="007014AD"/>
    <w:rsid w:val="00721319"/>
    <w:rsid w:val="00721A51"/>
    <w:rsid w:val="00734A63"/>
    <w:rsid w:val="00753232"/>
    <w:rsid w:val="00762605"/>
    <w:rsid w:val="007774BE"/>
    <w:rsid w:val="007A28AA"/>
    <w:rsid w:val="007A5F00"/>
    <w:rsid w:val="00802987"/>
    <w:rsid w:val="008407D1"/>
    <w:rsid w:val="00854850"/>
    <w:rsid w:val="00863377"/>
    <w:rsid w:val="008A6A71"/>
    <w:rsid w:val="008B0F4F"/>
    <w:rsid w:val="008B4731"/>
    <w:rsid w:val="008B6750"/>
    <w:rsid w:val="008B71A4"/>
    <w:rsid w:val="008C36EA"/>
    <w:rsid w:val="008F0C6E"/>
    <w:rsid w:val="009114A9"/>
    <w:rsid w:val="00930BB6"/>
    <w:rsid w:val="009646CC"/>
    <w:rsid w:val="00964B7F"/>
    <w:rsid w:val="00994188"/>
    <w:rsid w:val="009955EB"/>
    <w:rsid w:val="009C16EB"/>
    <w:rsid w:val="009C597F"/>
    <w:rsid w:val="009D5E77"/>
    <w:rsid w:val="009E4991"/>
    <w:rsid w:val="009F0743"/>
    <w:rsid w:val="009F5BFC"/>
    <w:rsid w:val="009F6258"/>
    <w:rsid w:val="00A21CEE"/>
    <w:rsid w:val="00A512F8"/>
    <w:rsid w:val="00A56C7D"/>
    <w:rsid w:val="00A60496"/>
    <w:rsid w:val="00A6700E"/>
    <w:rsid w:val="00A87425"/>
    <w:rsid w:val="00AA15AC"/>
    <w:rsid w:val="00AE283E"/>
    <w:rsid w:val="00AE2D33"/>
    <w:rsid w:val="00B307D7"/>
    <w:rsid w:val="00B538D7"/>
    <w:rsid w:val="00B64A73"/>
    <w:rsid w:val="00B65321"/>
    <w:rsid w:val="00B65944"/>
    <w:rsid w:val="00B8388F"/>
    <w:rsid w:val="00B9239F"/>
    <w:rsid w:val="00BA4E88"/>
    <w:rsid w:val="00BC0581"/>
    <w:rsid w:val="00BE73B4"/>
    <w:rsid w:val="00BF66FB"/>
    <w:rsid w:val="00C32676"/>
    <w:rsid w:val="00C411F5"/>
    <w:rsid w:val="00C4133B"/>
    <w:rsid w:val="00C4195E"/>
    <w:rsid w:val="00C447B8"/>
    <w:rsid w:val="00C535E3"/>
    <w:rsid w:val="00C62C79"/>
    <w:rsid w:val="00C63B41"/>
    <w:rsid w:val="00C8630A"/>
    <w:rsid w:val="00CA209F"/>
    <w:rsid w:val="00CA310B"/>
    <w:rsid w:val="00CB59A9"/>
    <w:rsid w:val="00CE0B77"/>
    <w:rsid w:val="00CE1700"/>
    <w:rsid w:val="00D0372A"/>
    <w:rsid w:val="00D12E6C"/>
    <w:rsid w:val="00D44046"/>
    <w:rsid w:val="00DA59A8"/>
    <w:rsid w:val="00DA6E9B"/>
    <w:rsid w:val="00DC0AD2"/>
    <w:rsid w:val="00DC1068"/>
    <w:rsid w:val="00DC2ADB"/>
    <w:rsid w:val="00DD6653"/>
    <w:rsid w:val="00DE02C2"/>
    <w:rsid w:val="00DE5206"/>
    <w:rsid w:val="00DF6BE6"/>
    <w:rsid w:val="00E20BB5"/>
    <w:rsid w:val="00E25AD8"/>
    <w:rsid w:val="00E421EA"/>
    <w:rsid w:val="00E5145A"/>
    <w:rsid w:val="00E80960"/>
    <w:rsid w:val="00EA387C"/>
    <w:rsid w:val="00EC21BD"/>
    <w:rsid w:val="00EC2CA5"/>
    <w:rsid w:val="00EE3416"/>
    <w:rsid w:val="00EE520D"/>
    <w:rsid w:val="00EF275C"/>
    <w:rsid w:val="00EF309F"/>
    <w:rsid w:val="00F04F44"/>
    <w:rsid w:val="00F10559"/>
    <w:rsid w:val="00F20965"/>
    <w:rsid w:val="00F43000"/>
    <w:rsid w:val="00F44538"/>
    <w:rsid w:val="00F670A3"/>
    <w:rsid w:val="00F76A1C"/>
    <w:rsid w:val="00F84082"/>
    <w:rsid w:val="00FA3F49"/>
    <w:rsid w:val="00FD1EB9"/>
    <w:rsid w:val="00FE6F20"/>
    <w:rsid w:val="00FF0E90"/>
    <w:rsid w:val="5BD4B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70EED2"/>
  <w15:docId w15:val="{740E657C-687E-447F-B24D-5D40B115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D315E"/>
    <w:rPr>
      <w:lang w:val="de-DE" w:eastAsia="de-DE"/>
    </w:rPr>
  </w:style>
  <w:style w:type="paragraph" w:styleId="berschrift1">
    <w:name w:val="heading 1"/>
    <w:basedOn w:val="Standard"/>
    <w:next w:val="Textkrper"/>
    <w:qFormat/>
    <w:rsid w:val="001D315E"/>
    <w:pPr>
      <w:keepNext/>
      <w:keepLines/>
      <w:spacing w:line="220" w:lineRule="atLeast"/>
      <w:outlineLvl w:val="0"/>
    </w:pPr>
    <w:rPr>
      <w:rFonts w:ascii="Arial" w:hAnsi="Arial"/>
      <w:b/>
      <w:spacing w:val="-10"/>
      <w:kern w:val="20"/>
    </w:rPr>
  </w:style>
  <w:style w:type="paragraph" w:styleId="berschrift2">
    <w:name w:val="heading 2"/>
    <w:basedOn w:val="Standard"/>
    <w:next w:val="Standard"/>
    <w:qFormat/>
    <w:rsid w:val="001D315E"/>
    <w:pPr>
      <w:keepNext/>
      <w:outlineLvl w:val="1"/>
    </w:pPr>
    <w:rPr>
      <w:rFonts w:ascii="Arial" w:hAnsi="Arial" w:cs="Arial"/>
      <w:b/>
      <w:bCs/>
      <w:sz w:val="22"/>
    </w:rPr>
  </w:style>
  <w:style w:type="paragraph" w:styleId="berschrift6">
    <w:name w:val="heading 6"/>
    <w:basedOn w:val="Standard"/>
    <w:next w:val="Standard"/>
    <w:qFormat/>
    <w:rsid w:val="001D315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nrede">
    <w:name w:val="Salutation"/>
    <w:basedOn w:val="Standard"/>
    <w:next w:val="Textkrper"/>
    <w:rsid w:val="001D315E"/>
    <w:pPr>
      <w:spacing w:before="240" w:after="240"/>
    </w:pPr>
  </w:style>
  <w:style w:type="paragraph" w:styleId="Textkrper">
    <w:name w:val="Body Text"/>
    <w:basedOn w:val="Standard"/>
    <w:rsid w:val="001D315E"/>
    <w:pPr>
      <w:spacing w:after="240" w:line="240" w:lineRule="atLeast"/>
    </w:pPr>
  </w:style>
  <w:style w:type="paragraph" w:styleId="Gruformel">
    <w:name w:val="Closing"/>
    <w:basedOn w:val="Standard"/>
    <w:next w:val="Unterschrift"/>
    <w:rsid w:val="001D315E"/>
    <w:pPr>
      <w:keepNext/>
      <w:spacing w:after="240"/>
    </w:pPr>
  </w:style>
  <w:style w:type="paragraph" w:styleId="Unterschrift">
    <w:name w:val="Signature"/>
    <w:basedOn w:val="Standard"/>
    <w:next w:val="FirmenunterschriftAbteilung"/>
    <w:rsid w:val="001D315E"/>
    <w:pPr>
      <w:keepNext/>
      <w:spacing w:before="720"/>
    </w:pPr>
  </w:style>
  <w:style w:type="paragraph" w:customStyle="1" w:styleId="Firmenname">
    <w:name w:val="Firmenname"/>
    <w:basedOn w:val="Standard"/>
    <w:next w:val="Standard"/>
    <w:rsid w:val="001D315E"/>
    <w:pPr>
      <w:framePr w:hSpace="142" w:vSpace="142" w:wrap="notBeside" w:vAnchor="page" w:hAnchor="text" w:y="1702"/>
      <w:spacing w:before="100" w:after="600" w:line="600" w:lineRule="atLeast"/>
    </w:pPr>
    <w:rPr>
      <w:spacing w:val="-34"/>
      <w:sz w:val="60"/>
    </w:rPr>
  </w:style>
  <w:style w:type="paragraph" w:styleId="Datum">
    <w:name w:val="Date"/>
    <w:basedOn w:val="Standard"/>
    <w:next w:val="BriefkopfadresseName"/>
    <w:rsid w:val="001D315E"/>
    <w:pPr>
      <w:spacing w:after="260" w:line="220" w:lineRule="atLeast"/>
      <w:ind w:left="833" w:right="-357"/>
      <w:jc w:val="right"/>
    </w:pPr>
  </w:style>
  <w:style w:type="paragraph" w:customStyle="1" w:styleId="BriefkopfadresseName">
    <w:name w:val="Briefkopfadresse Name"/>
    <w:basedOn w:val="Standard"/>
    <w:next w:val="Briefkopfadresse"/>
    <w:rsid w:val="001D315E"/>
    <w:pPr>
      <w:spacing w:before="220"/>
    </w:pPr>
  </w:style>
  <w:style w:type="paragraph" w:customStyle="1" w:styleId="Absender">
    <w:name w:val="Absender"/>
    <w:basedOn w:val="Standard"/>
    <w:rsid w:val="001D315E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</w:rPr>
  </w:style>
  <w:style w:type="paragraph" w:customStyle="1" w:styleId="FirmenunterschriftAbteilung">
    <w:name w:val="Firmenunterschrift Abteilung"/>
    <w:basedOn w:val="Unterschrift"/>
    <w:next w:val="Standard"/>
    <w:rsid w:val="001D315E"/>
    <w:pPr>
      <w:spacing w:before="0"/>
    </w:pPr>
  </w:style>
  <w:style w:type="paragraph" w:customStyle="1" w:styleId="Slogan">
    <w:name w:val="Slogan"/>
    <w:basedOn w:val="Standard"/>
    <w:rsid w:val="001D315E"/>
    <w:pPr>
      <w:framePr w:w="5171" w:h="1191" w:hRule="exact" w:hSpace="187" w:vSpace="187" w:wrap="around" w:vAnchor="page" w:hAnchor="page" w:x="965" w:yAlign="bottom" w:anchorLock="1"/>
    </w:pPr>
    <w:rPr>
      <w:i/>
      <w:spacing w:val="-6"/>
      <w:sz w:val="24"/>
    </w:rPr>
  </w:style>
  <w:style w:type="paragraph" w:styleId="Kopfzeile">
    <w:name w:val="header"/>
    <w:basedOn w:val="Standard"/>
    <w:rsid w:val="001D315E"/>
    <w:pPr>
      <w:tabs>
        <w:tab w:val="center" w:pos="4320"/>
        <w:tab w:val="right" w:pos="8640"/>
      </w:tabs>
    </w:pPr>
    <w:rPr>
      <w:i/>
    </w:rPr>
  </w:style>
  <w:style w:type="paragraph" w:styleId="Fuzeile">
    <w:name w:val="footer"/>
    <w:basedOn w:val="Standard"/>
    <w:rsid w:val="001D315E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1D315E"/>
  </w:style>
  <w:style w:type="paragraph" w:customStyle="1" w:styleId="Briefkopfadresse">
    <w:name w:val="Briefkopfadresse"/>
    <w:basedOn w:val="Standard"/>
    <w:next w:val="Bezugszeichenzeile"/>
    <w:rsid w:val="001D315E"/>
  </w:style>
  <w:style w:type="paragraph" w:customStyle="1" w:styleId="Bezugszeichenzeile">
    <w:name w:val="Bezugszeichenzeile"/>
    <w:basedOn w:val="Standard"/>
    <w:next w:val="Bezugszeichentext"/>
    <w:rsid w:val="001D315E"/>
    <w:pPr>
      <w:tabs>
        <w:tab w:val="left" w:pos="2835"/>
        <w:tab w:val="left" w:pos="5783"/>
        <w:tab w:val="left" w:pos="8080"/>
      </w:tabs>
      <w:spacing w:before="480"/>
    </w:pPr>
    <w:rPr>
      <w:sz w:val="16"/>
    </w:rPr>
  </w:style>
  <w:style w:type="paragraph" w:customStyle="1" w:styleId="Bezugszeichentext">
    <w:name w:val="Bezugszeichentext"/>
    <w:basedOn w:val="Bezugszeichenzeile"/>
    <w:next w:val="Betreffzeile"/>
    <w:rsid w:val="001D315E"/>
    <w:pPr>
      <w:spacing w:before="0" w:after="240"/>
      <w:ind w:right="-964"/>
    </w:pPr>
    <w:rPr>
      <w:noProof/>
      <w:sz w:val="20"/>
    </w:rPr>
  </w:style>
  <w:style w:type="paragraph" w:customStyle="1" w:styleId="Betreffzeile">
    <w:name w:val="Betreffzeile"/>
    <w:basedOn w:val="Standard"/>
    <w:next w:val="Anrede"/>
    <w:rsid w:val="001D315E"/>
    <w:pPr>
      <w:spacing w:before="240" w:after="240"/>
    </w:pPr>
    <w:rPr>
      <w:b/>
    </w:rPr>
  </w:style>
  <w:style w:type="paragraph" w:customStyle="1" w:styleId="Firmenunterschrift">
    <w:name w:val="Firmenunterschrift"/>
    <w:basedOn w:val="Unterschrift"/>
    <w:next w:val="Standard"/>
    <w:rsid w:val="001D315E"/>
    <w:pPr>
      <w:spacing w:before="0"/>
    </w:pPr>
  </w:style>
  <w:style w:type="paragraph" w:styleId="Listennummer">
    <w:name w:val="List Number"/>
    <w:basedOn w:val="Liste"/>
    <w:rsid w:val="001D315E"/>
    <w:pPr>
      <w:numPr>
        <w:numId w:val="3"/>
      </w:numPr>
      <w:spacing w:after="240" w:line="220" w:lineRule="atLeast"/>
    </w:pPr>
  </w:style>
  <w:style w:type="paragraph" w:styleId="Liste">
    <w:name w:val="List"/>
    <w:basedOn w:val="Standard"/>
    <w:rsid w:val="001D315E"/>
    <w:pPr>
      <w:ind w:left="283" w:hanging="283"/>
    </w:pPr>
  </w:style>
  <w:style w:type="paragraph" w:customStyle="1" w:styleId="Anlage">
    <w:name w:val="Anlage"/>
    <w:basedOn w:val="Textkrper"/>
    <w:next w:val="Standard"/>
    <w:rsid w:val="001D315E"/>
    <w:pPr>
      <w:keepNext/>
      <w:keepLines/>
      <w:spacing w:before="240" w:after="0"/>
    </w:pPr>
  </w:style>
  <w:style w:type="paragraph" w:customStyle="1" w:styleId="AbsenderimKuvertfenster">
    <w:name w:val="Absender im Kuvertfenster"/>
    <w:basedOn w:val="Briefkopfadresse"/>
    <w:next w:val="Versandanweisungen"/>
    <w:rsid w:val="001D315E"/>
    <w:pPr>
      <w:spacing w:before="240"/>
    </w:pPr>
    <w:rPr>
      <w:sz w:val="16"/>
      <w:u w:val="single"/>
    </w:rPr>
  </w:style>
  <w:style w:type="paragraph" w:customStyle="1" w:styleId="Versandanweisungen">
    <w:name w:val="Versandanweisungen"/>
    <w:basedOn w:val="Briefkopfadresse"/>
    <w:next w:val="Briefkopfadresse"/>
    <w:rsid w:val="001D315E"/>
    <w:pPr>
      <w:spacing w:after="220"/>
    </w:pPr>
  </w:style>
  <w:style w:type="paragraph" w:customStyle="1" w:styleId="CcListe">
    <w:name w:val="Cc Liste"/>
    <w:basedOn w:val="Standard"/>
    <w:rsid w:val="001D315E"/>
    <w:pPr>
      <w:tabs>
        <w:tab w:val="left" w:pos="1134"/>
      </w:tabs>
    </w:pPr>
  </w:style>
  <w:style w:type="character" w:styleId="Hyperlink">
    <w:name w:val="Hyperlink"/>
    <w:rsid w:val="001D315E"/>
    <w:rPr>
      <w:color w:val="0000FF"/>
      <w:u w:val="single"/>
    </w:rPr>
  </w:style>
  <w:style w:type="paragraph" w:styleId="Sprechblasentext">
    <w:name w:val="Balloon Text"/>
    <w:basedOn w:val="Standard"/>
    <w:semiHidden/>
    <w:rsid w:val="001D315E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rsid w:val="001D31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mcenewlinepreserve">
    <w:name w:val="mcenewlinepreserve"/>
    <w:basedOn w:val="Standard"/>
    <w:rsid w:val="001D315E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qFormat/>
    <w:rsid w:val="001D315E"/>
    <w:rPr>
      <w:b/>
      <w:bCs/>
    </w:rPr>
  </w:style>
  <w:style w:type="character" w:styleId="Zeilennummer">
    <w:name w:val="line number"/>
    <w:basedOn w:val="Absatz-Standardschriftart"/>
    <w:rsid w:val="007774BE"/>
  </w:style>
  <w:style w:type="character" w:customStyle="1" w:styleId="5yl5">
    <w:name w:val="_5yl5"/>
    <w:basedOn w:val="Absatz-Standardschriftart"/>
    <w:rsid w:val="00CE0B77"/>
  </w:style>
  <w:style w:type="character" w:customStyle="1" w:styleId="tooltip">
    <w:name w:val="tooltip"/>
    <w:basedOn w:val="Absatz-Standardschriftart"/>
    <w:rsid w:val="00EA387C"/>
  </w:style>
  <w:style w:type="paragraph" w:customStyle="1" w:styleId="paragraph">
    <w:name w:val="paragraph"/>
    <w:basedOn w:val="Standard"/>
    <w:rsid w:val="003634D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bsatz-Standardschriftart"/>
    <w:rsid w:val="003634D1"/>
  </w:style>
  <w:style w:type="character" w:customStyle="1" w:styleId="eop">
    <w:name w:val="eop"/>
    <w:basedOn w:val="Absatz-Standardschriftart"/>
    <w:rsid w:val="003634D1"/>
  </w:style>
  <w:style w:type="character" w:customStyle="1" w:styleId="contextualspellingandgrammarerror">
    <w:name w:val="contextualspellingandgrammarerror"/>
    <w:basedOn w:val="Absatz-Standardschriftart"/>
    <w:rsid w:val="003634D1"/>
  </w:style>
  <w:style w:type="paragraph" w:styleId="Listenabsatz">
    <w:name w:val="List Paragraph"/>
    <w:basedOn w:val="Standard"/>
    <w:uiPriority w:val="34"/>
    <w:qFormat/>
    <w:rsid w:val="00D44046"/>
    <w:pPr>
      <w:spacing w:after="160" w:line="259" w:lineRule="auto"/>
      <w:ind w:left="720"/>
      <w:contextualSpacing/>
    </w:pPr>
    <w:rPr>
      <w:rFonts w:ascii="Calibri" w:eastAsiaTheme="minorHAnsi" w:hAnsi="Calibri" w:cstheme="minorBidi"/>
      <w:sz w:val="24"/>
      <w:szCs w:val="24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67F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34A63"/>
    <w:rPr>
      <w:color w:val="666666"/>
    </w:rPr>
  </w:style>
  <w:style w:type="table" w:styleId="Tabellenraster">
    <w:name w:val="Table Grid"/>
    <w:basedOn w:val="NormaleTabelle"/>
    <w:rsid w:val="00734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3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csd-kiel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sten\AppData\Roaming\Microsoft\Vorlagen\CSD%20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B22894EF6A4A3E9783682C79C445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85275-FF0C-4EBD-93DF-4543F62DABED}"/>
      </w:docPartPr>
      <w:docPartBody>
        <w:p w:rsidR="00FA6F41" w:rsidRDefault="00BA6C67" w:rsidP="00BA6C67">
          <w:pPr>
            <w:pStyle w:val="D7B22894EF6A4A3E9783682C79C44549"/>
          </w:pPr>
          <w:r w:rsidRPr="00D33DA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00F1A-FDD4-42C7-98A9-B71480BBD4CC}"/>
      </w:docPartPr>
      <w:docPartBody>
        <w:p w:rsidR="00FA6F41" w:rsidRDefault="00BA6C67">
          <w:r w:rsidRPr="00D33DA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7E0C478D1446B3A5471094060F8B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731D8-2EA3-4861-BAC2-0C79BC3ED742}"/>
      </w:docPartPr>
      <w:docPartBody>
        <w:p w:rsidR="00FA6F41" w:rsidRDefault="00BA6C67" w:rsidP="00BA6C67">
          <w:pPr>
            <w:pStyle w:val="057E0C478D1446B3A5471094060F8B7D"/>
          </w:pPr>
          <w:r>
            <w:rPr>
              <w:rFonts w:cstheme="minorHAnsi"/>
              <w:sz w:val="22"/>
              <w:szCs w:val="22"/>
            </w:rPr>
            <w:t>_</w:t>
          </w:r>
        </w:p>
      </w:docPartBody>
    </w:docPart>
    <w:docPart>
      <w:docPartPr>
        <w:name w:val="792981AEA33E45D8858054CFA4738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1D3ED7-9F47-4694-B559-3E34D810DC49}"/>
      </w:docPartPr>
      <w:docPartBody>
        <w:p w:rsidR="00FA6F41" w:rsidRDefault="00BA6C67" w:rsidP="00BA6C67">
          <w:pPr>
            <w:pStyle w:val="792981AEA33E45D8858054CFA4738FC3"/>
          </w:pPr>
          <w:r>
            <w:rPr>
              <w:rFonts w:cstheme="minorHAnsi"/>
              <w:sz w:val="22"/>
              <w:szCs w:val="22"/>
            </w:rPr>
            <w:t>_</w:t>
          </w:r>
        </w:p>
      </w:docPartBody>
    </w:docPart>
    <w:docPart>
      <w:docPartPr>
        <w:name w:val="8BB6E8693D434046BDD358031CD3F2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A3647-EBD9-4C1E-B54A-DBA798A72838}"/>
      </w:docPartPr>
      <w:docPartBody>
        <w:p w:rsidR="00477A85" w:rsidRDefault="00477A85" w:rsidP="00477A85">
          <w:pPr>
            <w:pStyle w:val="8BB6E8693D434046BDD358031CD3F2CA"/>
          </w:pPr>
          <w:r w:rsidRPr="00D33DA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67"/>
    <w:rsid w:val="002D53D5"/>
    <w:rsid w:val="002F08D7"/>
    <w:rsid w:val="00477A85"/>
    <w:rsid w:val="00BA6C67"/>
    <w:rsid w:val="00DD6653"/>
    <w:rsid w:val="00F76A1C"/>
    <w:rsid w:val="00FA6F41"/>
    <w:rsid w:val="00FB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77A85"/>
    <w:rPr>
      <w:color w:val="666666"/>
    </w:rPr>
  </w:style>
  <w:style w:type="paragraph" w:customStyle="1" w:styleId="D7B22894EF6A4A3E9783682C79C44549">
    <w:name w:val="D7B22894EF6A4A3E9783682C79C44549"/>
    <w:rsid w:val="00BA6C67"/>
  </w:style>
  <w:style w:type="paragraph" w:customStyle="1" w:styleId="057E0C478D1446B3A5471094060F8B7D">
    <w:name w:val="057E0C478D1446B3A5471094060F8B7D"/>
    <w:rsid w:val="00BA6C67"/>
  </w:style>
  <w:style w:type="paragraph" w:customStyle="1" w:styleId="792981AEA33E45D8858054CFA4738FC3">
    <w:name w:val="792981AEA33E45D8858054CFA4738FC3"/>
    <w:rsid w:val="00BA6C67"/>
  </w:style>
  <w:style w:type="paragraph" w:customStyle="1" w:styleId="8BB6E8693D434046BDD358031CD3F2CA">
    <w:name w:val="8BB6E8693D434046BDD358031CD3F2CA"/>
    <w:rsid w:val="00477A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46880-1924-4F64-91D5-C83290623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CSD Brief</Template>
  <TotalTime>0</TotalTime>
  <Pages>2</Pages>
  <Words>247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CSD Schlesw</vt:lpstr>
    </vt:vector>
  </TitlesOfParts>
  <Company>gepa network-activities gmbh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CSD Schlesw</dc:title>
  <dc:creator>Carsten</dc:creator>
  <cp:lastModifiedBy>Rebecca Herzberg</cp:lastModifiedBy>
  <cp:revision>13</cp:revision>
  <cp:lastPrinted>2025-12-08T18:48:00Z</cp:lastPrinted>
  <dcterms:created xsi:type="dcterms:W3CDTF">2025-12-07T12:42:00Z</dcterms:created>
  <dcterms:modified xsi:type="dcterms:W3CDTF">2025-12-08T18:56:00Z</dcterms:modified>
</cp:coreProperties>
</file>