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F70A" w14:textId="02867A05" w:rsidR="0030113E" w:rsidRDefault="0030113E" w:rsidP="00503A9B">
      <w:pPr>
        <w:rPr>
          <w:rFonts w:asciiTheme="minorHAnsi" w:hAnsiTheme="minorHAnsi" w:cstheme="minorHAnsi"/>
          <w:b/>
          <w:sz w:val="24"/>
          <w:szCs w:val="24"/>
        </w:rPr>
      </w:pPr>
      <w:r w:rsidRPr="0030113E">
        <w:rPr>
          <w:rFonts w:asciiTheme="minorHAnsi" w:hAnsiTheme="minorHAnsi" w:cstheme="minorHAnsi"/>
          <w:b/>
          <w:sz w:val="24"/>
          <w:szCs w:val="24"/>
        </w:rPr>
        <w:t xml:space="preserve">Anmeldung einer Gruppe für die CSD-Demonstration am </w:t>
      </w:r>
      <w:r>
        <w:rPr>
          <w:rFonts w:asciiTheme="minorHAnsi" w:hAnsiTheme="minorHAnsi" w:cstheme="minorHAnsi"/>
          <w:b/>
          <w:sz w:val="24"/>
          <w:szCs w:val="24"/>
        </w:rPr>
        <w:t xml:space="preserve">12.07.2025 </w:t>
      </w:r>
      <w:r w:rsidR="00A97FE0">
        <w:rPr>
          <w:rFonts w:asciiTheme="minorHAnsi" w:hAnsiTheme="minorHAnsi" w:cstheme="minorHAnsi"/>
          <w:b/>
          <w:sz w:val="24"/>
          <w:szCs w:val="24"/>
        </w:rPr>
        <w:t>in Kiel</w:t>
      </w:r>
    </w:p>
    <w:p w14:paraId="175364C3" w14:textId="4845CC43" w:rsidR="00503A9B" w:rsidRPr="007503D2" w:rsidRDefault="00503A9B" w:rsidP="00503A9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03D2">
        <w:rPr>
          <w:rFonts w:asciiTheme="minorHAnsi" w:hAnsiTheme="minorHAnsi" w:cstheme="minorHAnsi"/>
          <w:sz w:val="22"/>
          <w:szCs w:val="22"/>
          <w:lang w:val="en-US"/>
        </w:rPr>
        <w:t xml:space="preserve">bitte per </w:t>
      </w:r>
      <w:r w:rsidR="009627BD" w:rsidRPr="007503D2">
        <w:rPr>
          <w:rFonts w:asciiTheme="minorHAnsi" w:hAnsiTheme="minorHAnsi" w:cstheme="minorHAnsi"/>
          <w:sz w:val="22"/>
          <w:szCs w:val="22"/>
          <w:lang w:val="en-US"/>
        </w:rPr>
        <w:t xml:space="preserve">Mail an </w:t>
      </w:r>
      <w:r w:rsidR="00C90AE6" w:rsidRPr="00C90AE6">
        <w:rPr>
          <w:rFonts w:asciiTheme="minorHAnsi" w:hAnsiTheme="minorHAnsi" w:cstheme="minorHAnsi"/>
          <w:sz w:val="22"/>
          <w:szCs w:val="22"/>
          <w:u w:val="single"/>
          <w:lang w:val="en-US"/>
        </w:rPr>
        <w:t>anmeldung</w:t>
      </w:r>
      <w:r w:rsidR="009627BD" w:rsidRPr="00C90AE6">
        <w:rPr>
          <w:rFonts w:asciiTheme="minorHAnsi" w:hAnsiTheme="minorHAnsi" w:cstheme="minorHAnsi"/>
          <w:sz w:val="22"/>
          <w:szCs w:val="22"/>
          <w:u w:val="single"/>
          <w:lang w:val="en-US"/>
        </w:rPr>
        <w:t>@csd-kiel.de</w:t>
      </w:r>
    </w:p>
    <w:p w14:paraId="5DAB6C7B" w14:textId="77777777" w:rsidR="00503A9B" w:rsidRPr="007503D2" w:rsidRDefault="00503A9B" w:rsidP="00503A9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C571234" w14:textId="59F226A5" w:rsidR="00503A9B" w:rsidRDefault="4453E8C7" w:rsidP="4CD432C7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Hiermit melde/n ich/wir </w:t>
      </w:r>
      <w:r w:rsidR="00EB0605">
        <w:rPr>
          <w:rFonts w:asciiTheme="minorHAnsi" w:hAnsiTheme="minorHAnsi" w:cstheme="minorHAnsi"/>
          <w:sz w:val="22"/>
          <w:szCs w:val="22"/>
        </w:rPr>
        <w:t>eine Gruppe</w:t>
      </w:r>
      <w:r w:rsidR="00810A1F">
        <w:rPr>
          <w:rFonts w:asciiTheme="minorHAnsi" w:hAnsiTheme="minorHAnsi" w:cstheme="minorHAnsi"/>
          <w:sz w:val="22"/>
          <w:szCs w:val="22"/>
        </w:rPr>
        <w:t xml:space="preserve"> (ab 10 Personen)</w:t>
      </w:r>
      <w:r w:rsidR="00EB0605">
        <w:rPr>
          <w:rFonts w:asciiTheme="minorHAnsi" w:hAnsiTheme="minorHAnsi" w:cstheme="minorHAnsi"/>
          <w:sz w:val="22"/>
          <w:szCs w:val="22"/>
        </w:rPr>
        <w:t xml:space="preserve"> zum</w:t>
      </w:r>
      <w:r w:rsidRPr="007503D2">
        <w:rPr>
          <w:rFonts w:asciiTheme="minorHAnsi" w:hAnsiTheme="minorHAnsi" w:cstheme="minorHAnsi"/>
          <w:sz w:val="22"/>
          <w:szCs w:val="22"/>
        </w:rPr>
        <w:t xml:space="preserve"> </w:t>
      </w:r>
      <w:r w:rsidRPr="00150D1C">
        <w:rPr>
          <w:rFonts w:asciiTheme="minorHAnsi" w:hAnsiTheme="minorHAnsi" w:cstheme="minorHAnsi"/>
          <w:b/>
          <w:bCs/>
          <w:sz w:val="22"/>
          <w:szCs w:val="22"/>
        </w:rPr>
        <w:t>CSD</w:t>
      </w:r>
      <w:r w:rsidR="00387B15">
        <w:rPr>
          <w:rFonts w:asciiTheme="minorHAnsi" w:hAnsiTheme="minorHAnsi" w:cstheme="minorHAnsi"/>
          <w:b/>
          <w:bCs/>
          <w:sz w:val="22"/>
          <w:szCs w:val="22"/>
        </w:rPr>
        <w:t xml:space="preserve"> in </w:t>
      </w:r>
      <w:r w:rsidRPr="00150D1C">
        <w:rPr>
          <w:rFonts w:asciiTheme="minorHAnsi" w:hAnsiTheme="minorHAnsi" w:cstheme="minorHAnsi"/>
          <w:b/>
          <w:bCs/>
          <w:sz w:val="22"/>
          <w:szCs w:val="22"/>
        </w:rPr>
        <w:t>Kiel</w:t>
      </w:r>
      <w:r w:rsidRPr="007503D2">
        <w:rPr>
          <w:rFonts w:asciiTheme="minorHAnsi" w:hAnsiTheme="minorHAnsi" w:cstheme="minorHAnsi"/>
          <w:sz w:val="22"/>
          <w:szCs w:val="22"/>
        </w:rPr>
        <w:t xml:space="preserve"> am </w:t>
      </w:r>
      <w:r w:rsidR="00DB0087" w:rsidRPr="007503D2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>. Juli 20</w:t>
      </w:r>
      <w:r w:rsidR="00DB0087" w:rsidRPr="007503D2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03D2">
        <w:rPr>
          <w:rFonts w:asciiTheme="minorHAnsi" w:hAnsiTheme="minorHAnsi" w:cstheme="minorHAnsi"/>
          <w:sz w:val="22"/>
          <w:szCs w:val="22"/>
        </w:rPr>
        <w:t>an.</w:t>
      </w:r>
    </w:p>
    <w:p w14:paraId="31E43CC4" w14:textId="77777777" w:rsidR="008639EF" w:rsidRDefault="008639EF" w:rsidP="4CD432C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FF0542" w14:textId="0494AEA8" w:rsidR="00810A1F" w:rsidRDefault="00967BBB" w:rsidP="4CD432C7">
      <w:pPr>
        <w:rPr>
          <w:rFonts w:asciiTheme="minorHAnsi" w:hAnsiTheme="minorHAnsi" w:cstheme="minorHAnsi"/>
          <w:sz w:val="22"/>
          <w:szCs w:val="22"/>
        </w:rPr>
      </w:pPr>
      <w:r w:rsidRPr="008639EF">
        <w:rPr>
          <w:rFonts w:asciiTheme="minorHAnsi" w:hAnsiTheme="minorHAnsi" w:cstheme="minorHAnsi"/>
          <w:b/>
          <w:bCs/>
          <w:sz w:val="22"/>
          <w:szCs w:val="22"/>
        </w:rPr>
        <w:t>Wichtig:</w:t>
      </w:r>
      <w:r>
        <w:rPr>
          <w:rFonts w:asciiTheme="minorHAnsi" w:hAnsiTheme="minorHAnsi" w:cstheme="minorHAnsi"/>
          <w:sz w:val="22"/>
          <w:szCs w:val="22"/>
        </w:rPr>
        <w:t xml:space="preserve"> Für je 15 Personen ist eine ordnen</w:t>
      </w:r>
      <w:r w:rsidR="008639E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e Person erforderlich (</w:t>
      </w:r>
      <w:r w:rsidR="007A7DB2">
        <w:rPr>
          <w:rFonts w:asciiTheme="minorHAnsi" w:hAnsiTheme="minorHAnsi" w:cstheme="minorHAnsi"/>
          <w:sz w:val="22"/>
          <w:szCs w:val="22"/>
        </w:rPr>
        <w:t xml:space="preserve">1-15 Personen= 1 </w:t>
      </w:r>
      <w:r w:rsidR="008639EF">
        <w:rPr>
          <w:rFonts w:asciiTheme="minorHAnsi" w:hAnsiTheme="minorHAnsi" w:cstheme="minorHAnsi"/>
          <w:sz w:val="22"/>
          <w:szCs w:val="22"/>
        </w:rPr>
        <w:t>ordnende Person</w:t>
      </w:r>
      <w:r w:rsidR="007A7DB2">
        <w:rPr>
          <w:rFonts w:asciiTheme="minorHAnsi" w:hAnsiTheme="minorHAnsi" w:cstheme="minorHAnsi"/>
          <w:sz w:val="22"/>
          <w:szCs w:val="22"/>
        </w:rPr>
        <w:t xml:space="preserve">, 16-30 Personen= 2 </w:t>
      </w:r>
      <w:r w:rsidR="008639EF">
        <w:rPr>
          <w:rFonts w:asciiTheme="minorHAnsi" w:hAnsiTheme="minorHAnsi" w:cstheme="minorHAnsi"/>
          <w:sz w:val="22"/>
          <w:szCs w:val="22"/>
        </w:rPr>
        <w:t>ordnende Personen</w:t>
      </w:r>
      <w:r w:rsidR="007A7DB2">
        <w:rPr>
          <w:rFonts w:asciiTheme="minorHAnsi" w:hAnsiTheme="minorHAnsi" w:cstheme="minorHAnsi"/>
          <w:sz w:val="22"/>
          <w:szCs w:val="22"/>
        </w:rPr>
        <w:t>,</w:t>
      </w:r>
      <w:r w:rsidR="008639EF">
        <w:rPr>
          <w:rFonts w:asciiTheme="minorHAnsi" w:hAnsiTheme="minorHAnsi" w:cstheme="minorHAnsi"/>
          <w:sz w:val="22"/>
          <w:szCs w:val="22"/>
        </w:rPr>
        <w:t xml:space="preserve"> usw.)</w:t>
      </w:r>
    </w:p>
    <w:p w14:paraId="6E6EA6B7" w14:textId="77777777" w:rsidR="00A83F26" w:rsidRDefault="00A83F26" w:rsidP="00874014">
      <w:pPr>
        <w:rPr>
          <w:rFonts w:asciiTheme="minorHAnsi" w:hAnsiTheme="minorHAnsi" w:cstheme="minorHAnsi"/>
          <w:sz w:val="22"/>
          <w:szCs w:val="22"/>
        </w:rPr>
      </w:pPr>
    </w:p>
    <w:p w14:paraId="60A42CB6" w14:textId="27161B77" w:rsidR="00A97FE0" w:rsidRDefault="00196B76" w:rsidP="00A97FE0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71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E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97FE0">
        <w:rPr>
          <w:rFonts w:asciiTheme="minorHAnsi" w:hAnsiTheme="minorHAnsi" w:cstheme="minorHAnsi"/>
          <w:sz w:val="22"/>
          <w:szCs w:val="22"/>
        </w:rPr>
        <w:t xml:space="preserve"> </w:t>
      </w:r>
      <w:r w:rsidR="00A97FE0" w:rsidRPr="00A97FE0">
        <w:rPr>
          <w:rFonts w:asciiTheme="minorHAnsi" w:hAnsiTheme="minorHAnsi" w:cstheme="minorHAnsi"/>
          <w:sz w:val="22"/>
          <w:szCs w:val="22"/>
        </w:rPr>
        <w:t>Fußgruppe mit ca.</w:t>
      </w:r>
      <w:r w:rsidR="00AB60E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183737241"/>
          <w:placeholder>
            <w:docPart w:val="0F7E19FB0C1E4AC983C9ABABD939C6F3"/>
          </w:placeholder>
          <w:showingPlcHdr/>
          <w:text/>
        </w:sdtPr>
        <w:sdtEndPr/>
        <w:sdtContent>
          <w:r w:rsidR="00AB60E5">
            <w:rPr>
              <w:rFonts w:asciiTheme="minorHAnsi" w:hAnsiTheme="minorHAnsi" w:cstheme="minorHAnsi"/>
              <w:sz w:val="22"/>
              <w:szCs w:val="22"/>
            </w:rPr>
            <w:t>______</w:t>
          </w:r>
        </w:sdtContent>
      </w:sdt>
      <w:r w:rsidR="00A97FE0" w:rsidRPr="00A97FE0">
        <w:rPr>
          <w:rFonts w:asciiTheme="minorHAnsi" w:hAnsiTheme="minorHAnsi" w:cstheme="minorHAnsi"/>
          <w:sz w:val="22"/>
          <w:szCs w:val="22"/>
        </w:rPr>
        <w:t xml:space="preserve"> Personen </w:t>
      </w:r>
      <w:r w:rsidR="00A97FE0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52158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FE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97FE0" w:rsidRPr="00A97FE0">
        <w:rPr>
          <w:rFonts w:asciiTheme="minorHAnsi" w:hAnsiTheme="minorHAnsi" w:cstheme="minorHAnsi"/>
          <w:sz w:val="22"/>
          <w:szCs w:val="22"/>
        </w:rPr>
        <w:t xml:space="preserve">Fahrräder, Kutschen etc. ( </w:t>
      </w:r>
      <w:sdt>
        <w:sdtPr>
          <w:rPr>
            <w:rFonts w:asciiTheme="minorHAnsi" w:hAnsiTheme="minorHAnsi" w:cstheme="minorHAnsi"/>
            <w:sz w:val="22"/>
            <w:szCs w:val="22"/>
          </w:rPr>
          <w:id w:val="-1072119168"/>
          <w:placeholder>
            <w:docPart w:val="DefaultPlaceholder_-1854013440"/>
          </w:placeholder>
          <w:text/>
        </w:sdtPr>
        <w:sdtEndPr/>
        <w:sdtContent>
          <w:r w:rsidR="00A97FE0" w:rsidRPr="00A97FE0">
            <w:rPr>
              <w:rFonts w:asciiTheme="minorHAnsi" w:hAnsiTheme="minorHAnsi" w:cstheme="minorHAnsi"/>
              <w:sz w:val="22"/>
              <w:szCs w:val="22"/>
            </w:rPr>
            <w:t>_____</w:t>
          </w:r>
        </w:sdtContent>
      </w:sdt>
      <w:r w:rsidR="00A97FE0" w:rsidRPr="00A97FE0">
        <w:rPr>
          <w:rFonts w:asciiTheme="minorHAnsi" w:hAnsiTheme="minorHAnsi" w:cstheme="minorHAnsi"/>
          <w:sz w:val="22"/>
          <w:szCs w:val="22"/>
        </w:rPr>
        <w:t>_Stk.)</w:t>
      </w:r>
    </w:p>
    <w:p w14:paraId="0A7B23AA" w14:textId="77777777" w:rsidR="00015DC0" w:rsidRDefault="00015DC0" w:rsidP="00712DB8">
      <w:pPr>
        <w:rPr>
          <w:rFonts w:asciiTheme="minorHAnsi" w:hAnsiTheme="minorHAnsi" w:cstheme="minorHAnsi"/>
          <w:sz w:val="22"/>
          <w:szCs w:val="22"/>
        </w:rPr>
      </w:pPr>
    </w:p>
    <w:p w14:paraId="122E574E" w14:textId="462DE957" w:rsidR="006E77A0" w:rsidRPr="009906A3" w:rsidRDefault="006E77A0" w:rsidP="006E77A0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6E77A0">
        <w:rPr>
          <w:rFonts w:asciiTheme="minorHAnsi" w:hAnsiTheme="minorHAnsi" w:cstheme="minorHAnsi"/>
          <w:b/>
          <w:bCs/>
          <w:sz w:val="22"/>
          <w:szCs w:val="22"/>
        </w:rPr>
        <w:t>Organisation/Gruppe/Verein/Unternehmen*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E77A0" w:rsidRPr="009906A3" w14:paraId="762C50AE" w14:textId="77777777" w:rsidTr="002A033E">
        <w:trPr>
          <w:trHeight w:val="656"/>
        </w:trPr>
        <w:bookmarkStart w:id="0" w:name="_Hlk195031461" w:displacedByCustomXml="next"/>
        <w:sdt>
          <w:sdtPr>
            <w:rPr>
              <w:rFonts w:asciiTheme="minorHAnsi" w:eastAsia="Calibri" w:hAnsiTheme="minorHAnsi" w:cstheme="minorHAnsi"/>
              <w:b/>
              <w:sz w:val="22"/>
              <w:szCs w:val="22"/>
              <w:lang w:eastAsia="en-US"/>
            </w:rPr>
            <w:id w:val="-2015603058"/>
            <w:placeholder>
              <w:docPart w:val="74819F064D714593A3870C04A71C071C"/>
            </w:placeholder>
            <w:showingPlcHdr/>
            <w:text/>
          </w:sdtPr>
          <w:sdtEndPr/>
          <w:sdtContent>
            <w:tc>
              <w:tcPr>
                <w:tcW w:w="9886" w:type="dxa"/>
              </w:tcPr>
              <w:p w14:paraId="16D7F706" w14:textId="77777777" w:rsidR="006E77A0" w:rsidRPr="009906A3" w:rsidRDefault="006E77A0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9906A3">
                  <w:rPr>
                    <w:color w:val="666666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14:paraId="37F0C074" w14:textId="77777777" w:rsidR="002A033E" w:rsidRDefault="002A033E" w:rsidP="00301628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3E30B7E" w14:textId="03ADA71D" w:rsidR="00301628" w:rsidRPr="009906A3" w:rsidRDefault="00301628" w:rsidP="00301628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Ansprechperson vor Ort</w:t>
      </w:r>
      <w:r w:rsidRPr="009906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01628" w:rsidRPr="009906A3" w14:paraId="2103B8BD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986356246"/>
              <w:placeholder>
                <w:docPart w:val="266FD7775A7840B6BB71600337AC1097"/>
              </w:placeholder>
              <w:showingPlcHdr/>
              <w:text/>
            </w:sdtPr>
            <w:sdtEndPr/>
            <w:sdtContent>
              <w:p w14:paraId="483CD390" w14:textId="77777777" w:rsidR="00301628" w:rsidRPr="009906A3" w:rsidRDefault="00301628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9906A3">
                  <w:rPr>
                    <w:color w:val="666666"/>
                  </w:rPr>
                  <w:t>Klicken oder tippen Sie hier, um Text einzugeben.</w:t>
                </w:r>
              </w:p>
            </w:sdtContent>
          </w:sdt>
          <w:p w14:paraId="608D1FA4" w14:textId="77777777" w:rsidR="00301628" w:rsidRPr="009906A3" w:rsidRDefault="00301628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9B2D8E5" w14:textId="77777777" w:rsidR="00301628" w:rsidRPr="009906A3" w:rsidRDefault="00301628" w:rsidP="006E77A0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5E720A6" w14:textId="77777777" w:rsidR="006E77A0" w:rsidRPr="009906A3" w:rsidRDefault="006E77A0" w:rsidP="006E77A0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906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E-Mail-Adresse*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E77A0" w:rsidRPr="009906A3" w14:paraId="0AE22AB3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1627818147"/>
              <w:placeholder>
                <w:docPart w:val="74819F064D714593A3870C04A71C071C"/>
              </w:placeholder>
              <w:showingPlcHdr/>
              <w:text/>
            </w:sdtPr>
            <w:sdtEndPr/>
            <w:sdtContent>
              <w:p w14:paraId="3EDC6801" w14:textId="77777777" w:rsidR="006E77A0" w:rsidRPr="009906A3" w:rsidRDefault="006E77A0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9906A3">
                  <w:rPr>
                    <w:color w:val="666666"/>
                  </w:rPr>
                  <w:t>Klicken oder tippen Sie hier, um Text einzugeben.</w:t>
                </w:r>
              </w:p>
            </w:sdtContent>
          </w:sdt>
          <w:p w14:paraId="288ED731" w14:textId="77777777" w:rsidR="006E77A0" w:rsidRPr="009906A3" w:rsidRDefault="006E77A0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FADBE4B" w14:textId="77777777" w:rsidR="006E77A0" w:rsidRPr="009906A3" w:rsidRDefault="006E77A0" w:rsidP="006E77A0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76A14B1" w14:textId="564E7AF7" w:rsidR="006E77A0" w:rsidRPr="009906A3" w:rsidRDefault="007E759C" w:rsidP="006E77A0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Telefon</w:t>
      </w:r>
      <w:r w:rsidR="0030162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nummer</w:t>
      </w:r>
      <w:r w:rsidR="006E77A0" w:rsidRPr="009906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E77A0" w:rsidRPr="009906A3" w14:paraId="01B7E653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-2008270440"/>
              <w:placeholder>
                <w:docPart w:val="74819F064D714593A3870C04A71C071C"/>
              </w:placeholder>
              <w:showingPlcHdr/>
              <w:text/>
            </w:sdtPr>
            <w:sdtEndPr/>
            <w:sdtContent>
              <w:p w14:paraId="1BA8B527" w14:textId="77777777" w:rsidR="006E77A0" w:rsidRPr="009906A3" w:rsidRDefault="006E77A0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9906A3">
                  <w:rPr>
                    <w:color w:val="666666"/>
                  </w:rPr>
                  <w:t>Klicken oder tippen Sie hier, um Text einzugeben.</w:t>
                </w:r>
              </w:p>
            </w:sdtContent>
          </w:sdt>
          <w:p w14:paraId="323A4D65" w14:textId="77777777" w:rsidR="006E77A0" w:rsidRPr="009906A3" w:rsidRDefault="006E77A0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8886297" w14:textId="77777777" w:rsidR="00301628" w:rsidRDefault="00301628" w:rsidP="00301628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E18A85" w14:textId="68538E56" w:rsidR="00301628" w:rsidRPr="009906A3" w:rsidRDefault="00301628" w:rsidP="00301628">
      <w:pPr>
        <w:spacing w:line="259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E77A0">
        <w:rPr>
          <w:rFonts w:asciiTheme="minorHAnsi" w:hAnsiTheme="minorHAnsi" w:cstheme="minorHAnsi"/>
          <w:b/>
          <w:bCs/>
          <w:sz w:val="22"/>
          <w:szCs w:val="22"/>
        </w:rPr>
        <w:t>Motto, Politische Aussage</w:t>
      </w:r>
      <w:r w:rsidRPr="006E77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906A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01628" w:rsidRPr="009906A3" w14:paraId="60196BF7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-1866434729"/>
              <w:placeholder>
                <w:docPart w:val="449CB44FEEFF4EF4A80B6EB6F15BD9CE"/>
              </w:placeholder>
              <w:showingPlcHdr/>
              <w:text/>
            </w:sdtPr>
            <w:sdtEndPr/>
            <w:sdtContent>
              <w:p w14:paraId="638BE642" w14:textId="77777777" w:rsidR="00301628" w:rsidRPr="009906A3" w:rsidRDefault="00301628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9906A3">
                  <w:rPr>
                    <w:color w:val="666666"/>
                  </w:rPr>
                  <w:t>Klicken oder tippen Sie hier, um Text einzugeben.</w:t>
                </w:r>
              </w:p>
            </w:sdtContent>
          </w:sdt>
          <w:p w14:paraId="090D58EF" w14:textId="77777777" w:rsidR="00301628" w:rsidRPr="009906A3" w:rsidRDefault="00301628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E040FDD" w14:textId="77777777" w:rsidR="00301628" w:rsidRPr="007503D2" w:rsidRDefault="00301628" w:rsidP="00712DB8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104E76B8" w14:textId="77777777" w:rsidR="00712DB8" w:rsidRPr="007503D2" w:rsidRDefault="00712DB8" w:rsidP="00712DB8">
      <w:pPr>
        <w:rPr>
          <w:rFonts w:asciiTheme="minorHAnsi" w:hAnsiTheme="minorHAnsi" w:cstheme="minorHAnsi"/>
          <w:b/>
          <w:sz w:val="22"/>
          <w:szCs w:val="22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t>Datenspeicherung*:</w:t>
      </w:r>
    </w:p>
    <w:p w14:paraId="2D2D187B" w14:textId="387BDC20" w:rsidR="00712DB8" w:rsidRPr="007503D2" w:rsidRDefault="00196B76" w:rsidP="00712DB8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7723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E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12DB8" w:rsidRPr="007503D2">
        <w:rPr>
          <w:rFonts w:asciiTheme="minorHAnsi" w:hAnsiTheme="minorHAnsi" w:cstheme="minorHAnsi"/>
          <w:sz w:val="22"/>
          <w:szCs w:val="22"/>
        </w:rPr>
        <w:t xml:space="preserve"> Ich stimme zu, dass meine Angaben aus dem Antragsformular zur Bearbeitung erhoben werden.</w:t>
      </w:r>
    </w:p>
    <w:p w14:paraId="094CCA34" w14:textId="25E2D257" w:rsidR="00F66083" w:rsidRDefault="00D01FC5" w:rsidP="00712DB8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</w:t>
      </w:r>
      <w:r w:rsidR="00712DB8" w:rsidRPr="007503D2">
        <w:rPr>
          <w:rFonts w:asciiTheme="minorHAnsi" w:hAnsiTheme="minorHAnsi" w:cstheme="minorHAnsi"/>
          <w:sz w:val="22"/>
          <w:szCs w:val="22"/>
        </w:rPr>
        <w:t xml:space="preserve"> Einwilligung </w:t>
      </w:r>
      <w:r>
        <w:rPr>
          <w:rFonts w:asciiTheme="minorHAnsi" w:hAnsiTheme="minorHAnsi" w:cstheme="minorHAnsi"/>
          <w:sz w:val="22"/>
          <w:szCs w:val="22"/>
        </w:rPr>
        <w:t xml:space="preserve">kann </w:t>
      </w:r>
      <w:r w:rsidR="00712DB8" w:rsidRPr="007503D2">
        <w:rPr>
          <w:rFonts w:asciiTheme="minorHAnsi" w:hAnsiTheme="minorHAnsi" w:cstheme="minorHAnsi"/>
          <w:sz w:val="22"/>
          <w:szCs w:val="22"/>
        </w:rPr>
        <w:t xml:space="preserve">jederzeit für die Zukunft per E-Mail an </w:t>
      </w:r>
      <w:r w:rsidR="00712DB8" w:rsidRPr="007503D2">
        <w:rPr>
          <w:rFonts w:asciiTheme="minorHAnsi" w:hAnsiTheme="minorHAnsi" w:cstheme="minorHAnsi"/>
          <w:sz w:val="22"/>
          <w:szCs w:val="22"/>
          <w:lang w:val="en-US"/>
        </w:rPr>
        <w:t>info@csd-kiel.de</w:t>
      </w:r>
      <w:r w:rsidR="00712DB8" w:rsidRPr="007503D2">
        <w:rPr>
          <w:rFonts w:asciiTheme="minorHAnsi" w:hAnsiTheme="minorHAnsi" w:cstheme="minorHAnsi"/>
          <w:sz w:val="22"/>
          <w:szCs w:val="22"/>
        </w:rPr>
        <w:t xml:space="preserve"> widerrufen.</w:t>
      </w:r>
    </w:p>
    <w:p w14:paraId="3C4B24DD" w14:textId="77777777" w:rsidR="00D11724" w:rsidRPr="00D11724" w:rsidRDefault="00712DB8" w:rsidP="00712D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11724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D11724" w:rsidRPr="00D11724">
        <w:rPr>
          <w:rFonts w:asciiTheme="minorHAnsi" w:hAnsiTheme="minorHAnsi" w:cstheme="minorHAnsi"/>
          <w:b/>
          <w:bCs/>
          <w:sz w:val="22"/>
          <w:szCs w:val="22"/>
        </w:rPr>
        <w:t>Pflichtfelder</w:t>
      </w:r>
    </w:p>
    <w:p w14:paraId="45CF4088" w14:textId="73C7350D" w:rsidR="00712DB8" w:rsidRPr="007503D2" w:rsidRDefault="00712DB8" w:rsidP="00712DB8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EB812A" w14:textId="1C6846BC" w:rsidR="00712DB8" w:rsidRPr="007503D2" w:rsidRDefault="00712DB8" w:rsidP="00712DB8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>Anmeldeschluss ist der 3</w:t>
      </w:r>
      <w:r w:rsidR="00015DC0">
        <w:rPr>
          <w:rFonts w:asciiTheme="minorHAnsi" w:hAnsiTheme="minorHAnsi" w:cstheme="minorHAnsi"/>
          <w:sz w:val="22"/>
          <w:szCs w:val="22"/>
        </w:rPr>
        <w:t>0. Juni</w:t>
      </w:r>
      <w:r w:rsidRPr="007503D2">
        <w:rPr>
          <w:rFonts w:asciiTheme="minorHAnsi" w:hAnsiTheme="minorHAnsi" w:cstheme="minorHAnsi"/>
          <w:sz w:val="22"/>
          <w:szCs w:val="22"/>
        </w:rPr>
        <w:t xml:space="preserve"> 2025.</w:t>
      </w:r>
    </w:p>
    <w:p w14:paraId="7380AEB7" w14:textId="77777777" w:rsidR="00F15A4D" w:rsidRDefault="00F15A4D" w:rsidP="00712DB8">
      <w:pPr>
        <w:rPr>
          <w:rFonts w:asciiTheme="minorHAnsi" w:hAnsiTheme="minorHAnsi" w:cstheme="minorHAnsi"/>
          <w:b/>
          <w:sz w:val="22"/>
          <w:szCs w:val="22"/>
        </w:rPr>
      </w:pPr>
    </w:p>
    <w:p w14:paraId="77C70757" w14:textId="3F4FCD38" w:rsidR="00712DB8" w:rsidRDefault="00712DB8" w:rsidP="00712DB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t xml:space="preserve">Für weitere Fragen: </w:t>
      </w:r>
      <w:hyperlink r:id="rId8" w:history="1">
        <w:r w:rsidR="00C90AE6" w:rsidRPr="00B351A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anmeldung@csd-kiel.de</w:t>
        </w:r>
      </w:hyperlink>
    </w:p>
    <w:p w14:paraId="44DE3ED7" w14:textId="77777777" w:rsidR="00987F54" w:rsidRDefault="00987F54" w:rsidP="00712DB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F0824A2" w14:textId="77777777" w:rsidR="0097700A" w:rsidRPr="00566CFE" w:rsidRDefault="0097700A" w:rsidP="0097700A">
      <w:pPr>
        <w:rPr>
          <w:rFonts w:asciiTheme="minorHAnsi" w:hAnsiTheme="minorHAnsi" w:cstheme="minorHAnsi"/>
          <w:sz w:val="22"/>
          <w:szCs w:val="22"/>
          <w:lang w:val="en-US"/>
        </w:rPr>
      </w:pPr>
    </w:p>
    <w:sdt>
      <w:sdtPr>
        <w:rPr>
          <w:rFonts w:asciiTheme="minorHAnsi" w:hAnsiTheme="minorHAnsi" w:cstheme="minorHAnsi"/>
          <w:sz w:val="22"/>
          <w:szCs w:val="22"/>
          <w:lang w:val="en-US"/>
        </w:rPr>
        <w:id w:val="-1265683793"/>
        <w:placeholder>
          <w:docPart w:val="9855145E19F7412283D40569A8A3C3F1"/>
        </w:placeholder>
        <w:showingPlcHdr/>
        <w:text/>
      </w:sdtPr>
      <w:sdtEndPr/>
      <w:sdtContent>
        <w:p w14:paraId="167216DF" w14:textId="77777777" w:rsidR="0097700A" w:rsidRPr="00566CFE" w:rsidRDefault="0097700A" w:rsidP="0097700A">
          <w:pPr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566CFE">
            <w:rPr>
              <w:color w:val="666666"/>
              <w:sz w:val="18"/>
              <w:szCs w:val="18"/>
            </w:rPr>
            <w:t>Klicken oder tippen Sie hier, um Text einzugeben.</w:t>
          </w:r>
        </w:p>
      </w:sdtContent>
    </w:sdt>
    <w:p w14:paraId="31E42F72" w14:textId="77777777" w:rsidR="0097700A" w:rsidRPr="00566CFE" w:rsidRDefault="0097700A" w:rsidP="0097700A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566CFE">
        <w:rPr>
          <w:rFonts w:asciiTheme="minorHAnsi" w:hAnsiTheme="minorHAnsi" w:cstheme="minorHAnsi"/>
          <w:sz w:val="22"/>
          <w:szCs w:val="22"/>
          <w:lang w:val="en-US"/>
        </w:rPr>
        <w:t>__________________________</w:t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End"/>
      <w:r w:rsidRPr="00566CFE">
        <w:rPr>
          <w:rFonts w:asciiTheme="minorHAnsi" w:hAnsiTheme="minorHAnsi" w:cstheme="minorHAnsi"/>
          <w:sz w:val="22"/>
          <w:szCs w:val="22"/>
          <w:lang w:val="en-US"/>
        </w:rPr>
        <w:t>_________________________________</w:t>
      </w:r>
    </w:p>
    <w:p w14:paraId="19FCF85D" w14:textId="77777777" w:rsidR="0097700A" w:rsidRPr="00566CFE" w:rsidRDefault="0097700A" w:rsidP="0097700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CB231D1" w14:textId="722F4240" w:rsidR="001D6A1B" w:rsidRPr="00D11724" w:rsidRDefault="0097700A" w:rsidP="00503A9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6CFE">
        <w:rPr>
          <w:rFonts w:asciiTheme="minorHAnsi" w:hAnsiTheme="minorHAnsi" w:cstheme="minorHAnsi"/>
          <w:sz w:val="22"/>
          <w:szCs w:val="22"/>
          <w:lang w:val="en-US"/>
        </w:rPr>
        <w:t>Ort, Datum</w:t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  <w:t>Unterschrift / ggf. Stempel</w:t>
      </w:r>
    </w:p>
    <w:sectPr w:rsidR="001D6A1B" w:rsidRPr="00D11724" w:rsidSect="00DB5700">
      <w:headerReference w:type="default" r:id="rId9"/>
      <w:footerReference w:type="default" r:id="rId10"/>
      <w:type w:val="continuous"/>
      <w:pgSz w:w="11906" w:h="16838" w:code="9"/>
      <w:pgMar w:top="2410" w:right="1418" w:bottom="851" w:left="1418" w:header="964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D4440" w14:textId="77777777" w:rsidR="00D06BCA" w:rsidRDefault="00D06BCA">
      <w:r>
        <w:separator/>
      </w:r>
    </w:p>
  </w:endnote>
  <w:endnote w:type="continuationSeparator" w:id="0">
    <w:p w14:paraId="29D9D22B" w14:textId="77777777" w:rsidR="00D06BCA" w:rsidRDefault="00D0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2987" w14:textId="4FDD8A40" w:rsidR="00DB5700" w:rsidRPr="00CE0B77" w:rsidRDefault="00DB5700" w:rsidP="00DB5700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bCs/>
        <w:color w:val="7F7F7F"/>
        <w:sz w:val="14"/>
        <w:szCs w:val="14"/>
      </w:rPr>
      <w:t>Rechtliches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  <w:t>Kontakt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 w:rsidRPr="00EA387C">
      <w:rPr>
        <w:rFonts w:ascii="Arial" w:hAnsi="Arial" w:cs="Arial"/>
        <w:b/>
        <w:color w:val="7F7F7F"/>
        <w:sz w:val="14"/>
        <w:szCs w:val="14"/>
      </w:rPr>
      <w:t>Spendenkonto</w:t>
    </w:r>
  </w:p>
  <w:p w14:paraId="4E31E7AD" w14:textId="77777777" w:rsidR="00DB5700" w:rsidRPr="00CE0B77" w:rsidRDefault="00DB5700" w:rsidP="00DB5700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>Vereinsregister Kiel</w:t>
    </w:r>
    <w:r w:rsidRPr="00CE0B77">
      <w:rPr>
        <w:rFonts w:ascii="Arial" w:hAnsi="Arial" w:cs="Arial"/>
        <w:color w:val="7F7F7F"/>
        <w:sz w:val="14"/>
        <w:szCs w:val="14"/>
      </w:rPr>
      <w:t xml:space="preserve"> 4205</w:t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>CSD Kiel e.V.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>Fördesparkasse</w:t>
    </w:r>
    <w:r w:rsidRPr="00CE0B77">
      <w:rPr>
        <w:rFonts w:ascii="Arial" w:hAnsi="Arial" w:cs="Arial"/>
        <w:color w:val="7F7F7F"/>
        <w:sz w:val="14"/>
        <w:szCs w:val="14"/>
      </w:rPr>
      <w:br/>
    </w:r>
    <w:r>
      <w:rPr>
        <w:rFonts w:ascii="Arial" w:hAnsi="Arial" w:cs="Arial"/>
        <w:bCs/>
        <w:color w:val="7F7F7F"/>
        <w:sz w:val="14"/>
        <w:szCs w:val="14"/>
      </w:rPr>
      <w:t>Steuer-Nr.: 19/</w:t>
    </w:r>
    <w:r>
      <w:rPr>
        <w:rFonts w:ascii="Arial" w:hAnsi="Arial" w:cs="Arial"/>
        <w:color w:val="7F7F7F"/>
        <w:sz w:val="14"/>
        <w:szCs w:val="14"/>
      </w:rPr>
      <w:t>290/79414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 xml:space="preserve">c/o HAKI e.V., </w:t>
    </w:r>
    <w:r w:rsidRPr="00DD45E9">
      <w:rPr>
        <w:rFonts w:ascii="Arial" w:hAnsi="Arial" w:cs="Arial"/>
        <w:color w:val="7F7F7F"/>
        <w:sz w:val="14"/>
        <w:szCs w:val="14"/>
      </w:rPr>
      <w:t>Walkerdamm 17, 24103</w:t>
    </w:r>
    <w:r>
      <w:rPr>
        <w:rFonts w:ascii="Arial" w:hAnsi="Arial" w:cs="Arial"/>
        <w:color w:val="7F7F7F"/>
        <w:sz w:val="14"/>
        <w:szCs w:val="14"/>
      </w:rPr>
      <w:t xml:space="preserve"> Kiel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>I</w:t>
    </w:r>
    <w:r w:rsidRPr="00CE0B77">
      <w:rPr>
        <w:rFonts w:ascii="Arial" w:hAnsi="Arial" w:cs="Arial"/>
        <w:color w:val="7F7F7F"/>
        <w:sz w:val="14"/>
        <w:szCs w:val="14"/>
      </w:rPr>
      <w:t>BAN: DE 87 2105 0170 1001 9485 51</w:t>
    </w:r>
  </w:p>
  <w:p w14:paraId="6B91A432" w14:textId="77777777" w:rsidR="00DB5700" w:rsidRPr="00EA387C" w:rsidRDefault="00DB5700" w:rsidP="00DB5700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>info</w:t>
    </w:r>
    <w:r w:rsidRPr="00EA387C">
      <w:rPr>
        <w:rFonts w:ascii="Arial" w:hAnsi="Arial" w:cs="Arial"/>
        <w:color w:val="7F7F7F"/>
        <w:sz w:val="14"/>
        <w:szCs w:val="14"/>
      </w:rPr>
      <w:t>@csd-kiel.de</w:t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BIC: NOLADE21KIE</w:t>
    </w:r>
  </w:p>
  <w:p w14:paraId="4D5515E3" w14:textId="77777777" w:rsidR="00DB5700" w:rsidRPr="000746DD" w:rsidRDefault="00DB5700" w:rsidP="00DB5700">
    <w:pPr>
      <w:ind w:right="-569"/>
      <w:rPr>
        <w:rFonts w:ascii="Arial" w:hAnsi="Arial" w:cs="Arial"/>
        <w:color w:val="7F7F7F"/>
        <w:sz w:val="14"/>
        <w:szCs w:val="14"/>
      </w:rPr>
    </w:pP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www.csd-kiel.de</w:t>
    </w:r>
  </w:p>
  <w:p w14:paraId="448B29C0" w14:textId="4410B431" w:rsidR="00DB5700" w:rsidRDefault="00DB5700">
    <w:pPr>
      <w:pStyle w:val="Fuzeile"/>
    </w:pPr>
  </w:p>
  <w:p w14:paraId="12986175" w14:textId="04609685" w:rsidR="001E1791" w:rsidRPr="000746DD" w:rsidRDefault="001E1791" w:rsidP="000746DD">
    <w:pPr>
      <w:ind w:right="-569"/>
      <w:rPr>
        <w:rFonts w:ascii="Arial" w:hAnsi="Arial" w:cs="Arial"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9385F" w14:textId="77777777" w:rsidR="00D06BCA" w:rsidRDefault="00D06BCA">
      <w:r>
        <w:separator/>
      </w:r>
    </w:p>
  </w:footnote>
  <w:footnote w:type="continuationSeparator" w:id="0">
    <w:p w14:paraId="635E82BE" w14:textId="77777777" w:rsidR="00D06BCA" w:rsidRDefault="00D0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DA70" w14:textId="77777777" w:rsidR="001E1791" w:rsidRDefault="00934779">
    <w:pPr>
      <w:pStyle w:val="Kopfzeile"/>
      <w:rPr>
        <w:rFonts w:ascii="Arial" w:hAnsi="Arial" w:cs="Arial"/>
        <w:b/>
        <w:i w:val="0"/>
        <w:color w:val="993300"/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A0F2458" wp14:editId="07777777">
          <wp:simplePos x="0" y="0"/>
          <wp:positionH relativeFrom="column">
            <wp:posOffset>4268470</wp:posOffset>
          </wp:positionH>
          <wp:positionV relativeFrom="paragraph">
            <wp:posOffset>-603250</wp:posOffset>
          </wp:positionV>
          <wp:extent cx="1981200" cy="1219200"/>
          <wp:effectExtent l="0" t="0" r="0" b="0"/>
          <wp:wrapTight wrapText="bothSides">
            <wp:wrapPolygon edited="0">
              <wp:start x="0" y="0"/>
              <wp:lineTo x="0" y="21263"/>
              <wp:lineTo x="21392" y="21263"/>
              <wp:lineTo x="21392" y="0"/>
              <wp:lineTo x="0" y="0"/>
            </wp:wrapPolygon>
          </wp:wrapTight>
          <wp:docPr id="865116227" name="Grafik 0" descr="Logo_CSD_neu_schwarze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CSD_neu_schwarze_Schri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0048" behindDoc="0" locked="0" layoutInCell="1" allowOverlap="1" wp14:anchorId="2CC1CAD1" wp14:editId="07777777">
              <wp:simplePos x="0" y="0"/>
              <wp:positionH relativeFrom="column">
                <wp:posOffset>141605</wp:posOffset>
              </wp:positionH>
              <wp:positionV relativeFrom="paragraph">
                <wp:posOffset>196849</wp:posOffset>
              </wp:positionV>
              <wp:extent cx="598741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7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677EC" id="Line 7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5pt,15.5pt" to="48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IksAEAAEgDAAAOAAAAZHJzL2Uyb0RvYy54bWysU8Fu2zAMvQ/YPwi6L06CZWuNOD2k6y7d&#10;FqDdBzCSbAuTRYFUYufvJ6lJWmy3YT4Iokg+vfdEr++mwYmjIbboG7mYzaUwXqG2vmvkz+eHDz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E8E8F4F" wp14:editId="07777777">
              <wp:simplePos x="0" y="0"/>
              <wp:positionH relativeFrom="column">
                <wp:posOffset>74930</wp:posOffset>
              </wp:positionH>
              <wp:positionV relativeFrom="paragraph">
                <wp:posOffset>-374650</wp:posOffset>
              </wp:positionV>
              <wp:extent cx="4114800" cy="5715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6C98E" w14:textId="77777777" w:rsidR="001E1791" w:rsidRDefault="001E179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CSD Kiel e.V.</w:t>
                          </w:r>
                        </w:p>
                        <w:p w14:paraId="397D2C32" w14:textId="77777777" w:rsidR="001E1791" w:rsidRDefault="001E179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Wir zeigen Flagge - das ganze Jahr!</w:t>
                          </w:r>
                        </w:p>
                        <w:p w14:paraId="110FFD37" w14:textId="77777777" w:rsidR="001E1791" w:rsidRDefault="001E17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8F4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.9pt;margin-top:-29.5pt;width:324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" stroked="f">
              <v:textbox>
                <w:txbxContent>
                  <w:p w14:paraId="75F6C98E" w14:textId="77777777" w:rsidR="001E1791" w:rsidRDefault="001E1791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CSD Kiel e.V.</w:t>
                    </w:r>
                  </w:p>
                  <w:p w14:paraId="397D2C32" w14:textId="77777777" w:rsidR="001E1791" w:rsidRDefault="001E1791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Wir zeigen Flagge - das ganze Jahr!</w:t>
                    </w:r>
                  </w:p>
                  <w:p w14:paraId="110FFD37" w14:textId="77777777" w:rsidR="001E1791" w:rsidRDefault="001E1791"/>
                </w:txbxContent>
              </v:textbox>
            </v:shape>
          </w:pict>
        </mc:Fallback>
      </mc:AlternateContent>
    </w:r>
    <w:r w:rsidR="001E1791">
      <w:rPr>
        <w:rFonts w:ascii="Arial" w:hAnsi="Arial" w:cs="Arial"/>
        <w:b/>
        <w:i w:val="0"/>
        <w:color w:val="993300"/>
        <w:sz w:val="24"/>
        <w:szCs w:val="24"/>
      </w:rPr>
      <w:tab/>
    </w:r>
    <w:r w:rsidR="001E1791">
      <w:rPr>
        <w:rFonts w:ascii="Arial" w:hAnsi="Arial" w:cs="Arial"/>
        <w:b/>
        <w:i w:val="0"/>
        <w:color w:val="9933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2F0D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4E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955C70"/>
    <w:multiLevelType w:val="hybridMultilevel"/>
    <w:tmpl w:val="462A25EE"/>
    <w:lvl w:ilvl="0" w:tplc="F38A8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73F5"/>
    <w:multiLevelType w:val="singleLevel"/>
    <w:tmpl w:val="92A4171E"/>
    <w:lvl w:ilvl="0">
      <w:start w:val="1"/>
      <w:numFmt w:val="decimal"/>
      <w:pStyle w:val="Listennumm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600065818">
    <w:abstractNumId w:val="1"/>
  </w:num>
  <w:num w:numId="2" w16cid:durableId="1008100605">
    <w:abstractNumId w:val="0"/>
  </w:num>
  <w:num w:numId="3" w16cid:durableId="1245190104">
    <w:abstractNumId w:val="3"/>
  </w:num>
  <w:num w:numId="4" w16cid:durableId="1241939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7B8"/>
    <w:rsid w:val="0000073E"/>
    <w:rsid w:val="00015DC0"/>
    <w:rsid w:val="00026872"/>
    <w:rsid w:val="00040CEB"/>
    <w:rsid w:val="000746DD"/>
    <w:rsid w:val="00076F03"/>
    <w:rsid w:val="0008418A"/>
    <w:rsid w:val="000C4392"/>
    <w:rsid w:val="000D17EE"/>
    <w:rsid w:val="000D493E"/>
    <w:rsid w:val="000E121C"/>
    <w:rsid w:val="00143EA1"/>
    <w:rsid w:val="00150D1C"/>
    <w:rsid w:val="001636B4"/>
    <w:rsid w:val="00196B76"/>
    <w:rsid w:val="001B1CD0"/>
    <w:rsid w:val="001D315E"/>
    <w:rsid w:val="001D6A1B"/>
    <w:rsid w:val="001E1791"/>
    <w:rsid w:val="001F4E7D"/>
    <w:rsid w:val="001F5305"/>
    <w:rsid w:val="00207637"/>
    <w:rsid w:val="00211A49"/>
    <w:rsid w:val="002212BB"/>
    <w:rsid w:val="002519EA"/>
    <w:rsid w:val="002738E6"/>
    <w:rsid w:val="002805A1"/>
    <w:rsid w:val="00296315"/>
    <w:rsid w:val="002A033E"/>
    <w:rsid w:val="002A6965"/>
    <w:rsid w:val="002B38F8"/>
    <w:rsid w:val="002C0963"/>
    <w:rsid w:val="002C3A94"/>
    <w:rsid w:val="002D7570"/>
    <w:rsid w:val="002E7DCB"/>
    <w:rsid w:val="002F08D7"/>
    <w:rsid w:val="002F663F"/>
    <w:rsid w:val="0030113E"/>
    <w:rsid w:val="00301628"/>
    <w:rsid w:val="00302995"/>
    <w:rsid w:val="00327107"/>
    <w:rsid w:val="00332698"/>
    <w:rsid w:val="00336EF5"/>
    <w:rsid w:val="0035046E"/>
    <w:rsid w:val="00351A48"/>
    <w:rsid w:val="00356B59"/>
    <w:rsid w:val="003748CE"/>
    <w:rsid w:val="00381454"/>
    <w:rsid w:val="0038359D"/>
    <w:rsid w:val="00386031"/>
    <w:rsid w:val="00387B15"/>
    <w:rsid w:val="00394879"/>
    <w:rsid w:val="00395917"/>
    <w:rsid w:val="003F2FB1"/>
    <w:rsid w:val="00497499"/>
    <w:rsid w:val="004D03F2"/>
    <w:rsid w:val="004D1C01"/>
    <w:rsid w:val="004D3834"/>
    <w:rsid w:val="004E1925"/>
    <w:rsid w:val="00503A9B"/>
    <w:rsid w:val="0055792F"/>
    <w:rsid w:val="00575812"/>
    <w:rsid w:val="005C69E6"/>
    <w:rsid w:val="005D76EF"/>
    <w:rsid w:val="005F6C7A"/>
    <w:rsid w:val="0060563E"/>
    <w:rsid w:val="006077A2"/>
    <w:rsid w:val="00607FE8"/>
    <w:rsid w:val="00611ED6"/>
    <w:rsid w:val="00630BBB"/>
    <w:rsid w:val="00646650"/>
    <w:rsid w:val="00653680"/>
    <w:rsid w:val="00696138"/>
    <w:rsid w:val="00697AFC"/>
    <w:rsid w:val="006D1DA0"/>
    <w:rsid w:val="006E77A0"/>
    <w:rsid w:val="006E7E82"/>
    <w:rsid w:val="006F273D"/>
    <w:rsid w:val="00712DB8"/>
    <w:rsid w:val="007503D2"/>
    <w:rsid w:val="00753EB8"/>
    <w:rsid w:val="007774BE"/>
    <w:rsid w:val="0079673E"/>
    <w:rsid w:val="007A28AA"/>
    <w:rsid w:val="007A7DB2"/>
    <w:rsid w:val="007B2000"/>
    <w:rsid w:val="007E1859"/>
    <w:rsid w:val="007E759C"/>
    <w:rsid w:val="008026F3"/>
    <w:rsid w:val="00802987"/>
    <w:rsid w:val="00810A1F"/>
    <w:rsid w:val="008407D1"/>
    <w:rsid w:val="008513F4"/>
    <w:rsid w:val="00854850"/>
    <w:rsid w:val="008569D7"/>
    <w:rsid w:val="00863377"/>
    <w:rsid w:val="008639EF"/>
    <w:rsid w:val="008720E2"/>
    <w:rsid w:val="00874014"/>
    <w:rsid w:val="008B0F4F"/>
    <w:rsid w:val="008B4731"/>
    <w:rsid w:val="008B6750"/>
    <w:rsid w:val="008C0AB9"/>
    <w:rsid w:val="008D4C0F"/>
    <w:rsid w:val="008E77AE"/>
    <w:rsid w:val="008F0C6E"/>
    <w:rsid w:val="009114A9"/>
    <w:rsid w:val="00934779"/>
    <w:rsid w:val="009627BD"/>
    <w:rsid w:val="009646CC"/>
    <w:rsid w:val="00967BBB"/>
    <w:rsid w:val="0097700A"/>
    <w:rsid w:val="00987F54"/>
    <w:rsid w:val="009955EB"/>
    <w:rsid w:val="00997340"/>
    <w:rsid w:val="009C16EB"/>
    <w:rsid w:val="009C597F"/>
    <w:rsid w:val="009D5E77"/>
    <w:rsid w:val="009E4991"/>
    <w:rsid w:val="009F2186"/>
    <w:rsid w:val="009F6258"/>
    <w:rsid w:val="00A21CEE"/>
    <w:rsid w:val="00A46709"/>
    <w:rsid w:val="00A505F7"/>
    <w:rsid w:val="00A512F8"/>
    <w:rsid w:val="00A56C7D"/>
    <w:rsid w:val="00A6700E"/>
    <w:rsid w:val="00A83F26"/>
    <w:rsid w:val="00A87425"/>
    <w:rsid w:val="00A97FE0"/>
    <w:rsid w:val="00AB4ADA"/>
    <w:rsid w:val="00AB60E5"/>
    <w:rsid w:val="00AE283E"/>
    <w:rsid w:val="00AE2D33"/>
    <w:rsid w:val="00B21CDE"/>
    <w:rsid w:val="00B25380"/>
    <w:rsid w:val="00B307D7"/>
    <w:rsid w:val="00B43CA3"/>
    <w:rsid w:val="00B57C39"/>
    <w:rsid w:val="00B64A73"/>
    <w:rsid w:val="00B65944"/>
    <w:rsid w:val="00BC1E06"/>
    <w:rsid w:val="00BE2486"/>
    <w:rsid w:val="00C046F8"/>
    <w:rsid w:val="00C151E9"/>
    <w:rsid w:val="00C32676"/>
    <w:rsid w:val="00C32864"/>
    <w:rsid w:val="00C4195E"/>
    <w:rsid w:val="00C447B8"/>
    <w:rsid w:val="00C62C79"/>
    <w:rsid w:val="00C80E98"/>
    <w:rsid w:val="00C90AE6"/>
    <w:rsid w:val="00CA209F"/>
    <w:rsid w:val="00CB59A9"/>
    <w:rsid w:val="00CE0B77"/>
    <w:rsid w:val="00CE1700"/>
    <w:rsid w:val="00CF1362"/>
    <w:rsid w:val="00CF77F4"/>
    <w:rsid w:val="00D01FC5"/>
    <w:rsid w:val="00D0372A"/>
    <w:rsid w:val="00D06BCA"/>
    <w:rsid w:val="00D11724"/>
    <w:rsid w:val="00D12E6C"/>
    <w:rsid w:val="00DA59A8"/>
    <w:rsid w:val="00DA6E9B"/>
    <w:rsid w:val="00DB0087"/>
    <w:rsid w:val="00DB5700"/>
    <w:rsid w:val="00DC2ADB"/>
    <w:rsid w:val="00DD22DA"/>
    <w:rsid w:val="00DD3B19"/>
    <w:rsid w:val="00DE02C2"/>
    <w:rsid w:val="00DE5206"/>
    <w:rsid w:val="00DE7925"/>
    <w:rsid w:val="00E20BB5"/>
    <w:rsid w:val="00E25AD8"/>
    <w:rsid w:val="00E77C68"/>
    <w:rsid w:val="00E80960"/>
    <w:rsid w:val="00EA31FF"/>
    <w:rsid w:val="00EA387C"/>
    <w:rsid w:val="00EB0605"/>
    <w:rsid w:val="00EB44AE"/>
    <w:rsid w:val="00EC21BD"/>
    <w:rsid w:val="00EE3416"/>
    <w:rsid w:val="00EF275C"/>
    <w:rsid w:val="00EF309F"/>
    <w:rsid w:val="00F02B11"/>
    <w:rsid w:val="00F04F44"/>
    <w:rsid w:val="00F10559"/>
    <w:rsid w:val="00F15A4D"/>
    <w:rsid w:val="00F20965"/>
    <w:rsid w:val="00F356C2"/>
    <w:rsid w:val="00F43000"/>
    <w:rsid w:val="00F556A5"/>
    <w:rsid w:val="00F66083"/>
    <w:rsid w:val="00F670A3"/>
    <w:rsid w:val="00F72962"/>
    <w:rsid w:val="00F84082"/>
    <w:rsid w:val="00FA7D35"/>
    <w:rsid w:val="00FC5C20"/>
    <w:rsid w:val="00FD1EB9"/>
    <w:rsid w:val="00FF0E90"/>
    <w:rsid w:val="4453E8C7"/>
    <w:rsid w:val="4CD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1D1A0"/>
  <w15:docId w15:val="{D0D30C78-1019-475F-B280-D2B6397D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20E2"/>
    <w:rPr>
      <w:lang w:val="de-DE" w:eastAsia="de-DE"/>
    </w:rPr>
  </w:style>
  <w:style w:type="paragraph" w:styleId="berschrift1">
    <w:name w:val="heading 1"/>
    <w:basedOn w:val="Standard"/>
    <w:next w:val="Textkrper"/>
    <w:qFormat/>
    <w:rsid w:val="001D315E"/>
    <w:pPr>
      <w:keepNext/>
      <w:keepLines/>
      <w:spacing w:line="220" w:lineRule="atLeast"/>
      <w:outlineLvl w:val="0"/>
    </w:pPr>
    <w:rPr>
      <w:rFonts w:ascii="Arial" w:hAnsi="Arial"/>
      <w:b/>
      <w:spacing w:val="-10"/>
      <w:kern w:val="20"/>
    </w:rPr>
  </w:style>
  <w:style w:type="paragraph" w:styleId="berschrift2">
    <w:name w:val="heading 2"/>
    <w:basedOn w:val="Standard"/>
    <w:next w:val="Standard"/>
    <w:qFormat/>
    <w:rsid w:val="001D315E"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1D31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Textkrper"/>
    <w:rsid w:val="001D315E"/>
    <w:pPr>
      <w:spacing w:before="240" w:after="240"/>
    </w:pPr>
  </w:style>
  <w:style w:type="paragraph" w:styleId="Textkrper">
    <w:name w:val="Body Text"/>
    <w:basedOn w:val="Standard"/>
    <w:rsid w:val="001D315E"/>
    <w:pPr>
      <w:spacing w:after="240" w:line="240" w:lineRule="atLeast"/>
    </w:pPr>
  </w:style>
  <w:style w:type="paragraph" w:styleId="Gruformel">
    <w:name w:val="Closing"/>
    <w:basedOn w:val="Standard"/>
    <w:next w:val="Unterschrift"/>
    <w:rsid w:val="001D315E"/>
    <w:pPr>
      <w:keepNext/>
      <w:spacing w:after="240"/>
    </w:pPr>
  </w:style>
  <w:style w:type="paragraph" w:styleId="Unterschrift">
    <w:name w:val="Signature"/>
    <w:basedOn w:val="Standard"/>
    <w:next w:val="FirmenunterschriftAbteilung"/>
    <w:rsid w:val="001D315E"/>
    <w:pPr>
      <w:keepNext/>
      <w:spacing w:before="720"/>
    </w:pPr>
  </w:style>
  <w:style w:type="paragraph" w:customStyle="1" w:styleId="Firmenname">
    <w:name w:val="Firmenname"/>
    <w:basedOn w:val="Standard"/>
    <w:next w:val="Standard"/>
    <w:rsid w:val="001D315E"/>
    <w:pPr>
      <w:framePr w:hSpace="142" w:vSpace="142" w:wrap="notBeside" w:vAnchor="page" w:hAnchor="text" w:y="1702"/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Standard"/>
    <w:next w:val="BriefkopfadresseName"/>
    <w:rsid w:val="001D315E"/>
    <w:pPr>
      <w:spacing w:after="260" w:line="220" w:lineRule="atLeast"/>
      <w:ind w:left="833" w:right="-357"/>
      <w:jc w:val="right"/>
    </w:pPr>
  </w:style>
  <w:style w:type="paragraph" w:customStyle="1" w:styleId="BriefkopfadresseName">
    <w:name w:val="Briefkopfadresse Name"/>
    <w:basedOn w:val="Standard"/>
    <w:next w:val="Briefkopfadresse"/>
    <w:rsid w:val="001D315E"/>
    <w:pPr>
      <w:spacing w:before="220"/>
    </w:pPr>
  </w:style>
  <w:style w:type="paragraph" w:customStyle="1" w:styleId="Absender">
    <w:name w:val="Absender"/>
    <w:basedOn w:val="Standard"/>
    <w:rsid w:val="001D315E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customStyle="1" w:styleId="FirmenunterschriftAbteilung">
    <w:name w:val="Firmenunterschrift Abteilung"/>
    <w:basedOn w:val="Unterschrift"/>
    <w:next w:val="Standard"/>
    <w:rsid w:val="001D315E"/>
    <w:pPr>
      <w:spacing w:before="0"/>
    </w:pPr>
  </w:style>
  <w:style w:type="paragraph" w:customStyle="1" w:styleId="Slogan">
    <w:name w:val="Slogan"/>
    <w:basedOn w:val="Standard"/>
    <w:rsid w:val="001D315E"/>
    <w:pPr>
      <w:framePr w:w="5171" w:h="1191" w:hRule="exact" w:hSpace="187" w:vSpace="187" w:wrap="around" w:vAnchor="page" w:hAnchor="page" w:x="965" w:yAlign="bottom" w:anchorLock="1"/>
    </w:pPr>
    <w:rPr>
      <w:i/>
      <w:spacing w:val="-6"/>
      <w:sz w:val="24"/>
    </w:rPr>
  </w:style>
  <w:style w:type="paragraph" w:styleId="Kopfzeile">
    <w:name w:val="header"/>
    <w:basedOn w:val="Standard"/>
    <w:rsid w:val="001D315E"/>
    <w:pPr>
      <w:tabs>
        <w:tab w:val="center" w:pos="4320"/>
        <w:tab w:val="right" w:pos="8640"/>
      </w:tabs>
    </w:pPr>
    <w:rPr>
      <w:i/>
    </w:rPr>
  </w:style>
  <w:style w:type="paragraph" w:styleId="Fuzeile">
    <w:name w:val="footer"/>
    <w:basedOn w:val="Standard"/>
    <w:link w:val="FuzeileZchn"/>
    <w:uiPriority w:val="99"/>
    <w:rsid w:val="001D315E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1D315E"/>
  </w:style>
  <w:style w:type="paragraph" w:customStyle="1" w:styleId="Briefkopfadresse">
    <w:name w:val="Briefkopfadresse"/>
    <w:basedOn w:val="Standard"/>
    <w:next w:val="Bezugszeichenzeile"/>
    <w:rsid w:val="001D315E"/>
  </w:style>
  <w:style w:type="paragraph" w:customStyle="1" w:styleId="Bezugszeichenzeile">
    <w:name w:val="Bezugszeichenzeile"/>
    <w:basedOn w:val="Standard"/>
    <w:next w:val="Bezugszeichentext"/>
    <w:rsid w:val="001D315E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rsid w:val="001D315E"/>
    <w:pPr>
      <w:spacing w:before="0" w:after="240"/>
      <w:ind w:right="-964"/>
    </w:pPr>
    <w:rPr>
      <w:noProof/>
      <w:sz w:val="20"/>
    </w:rPr>
  </w:style>
  <w:style w:type="paragraph" w:customStyle="1" w:styleId="Betreffzeile">
    <w:name w:val="Betreffzeile"/>
    <w:basedOn w:val="Standard"/>
    <w:next w:val="Anrede"/>
    <w:rsid w:val="001D315E"/>
    <w:pPr>
      <w:spacing w:before="240" w:after="240"/>
    </w:pPr>
    <w:rPr>
      <w:b/>
    </w:rPr>
  </w:style>
  <w:style w:type="paragraph" w:customStyle="1" w:styleId="Firmenunterschrift">
    <w:name w:val="Firmenunterschrift"/>
    <w:basedOn w:val="Unterschrift"/>
    <w:next w:val="Standard"/>
    <w:rsid w:val="001D315E"/>
    <w:pPr>
      <w:spacing w:before="0"/>
    </w:pPr>
  </w:style>
  <w:style w:type="paragraph" w:styleId="Listennummer">
    <w:name w:val="List Number"/>
    <w:basedOn w:val="Liste"/>
    <w:rsid w:val="001D315E"/>
    <w:pPr>
      <w:numPr>
        <w:numId w:val="3"/>
      </w:numPr>
      <w:spacing w:after="240" w:line="220" w:lineRule="atLeast"/>
    </w:pPr>
  </w:style>
  <w:style w:type="paragraph" w:styleId="Liste">
    <w:name w:val="List"/>
    <w:basedOn w:val="Standard"/>
    <w:rsid w:val="001D315E"/>
    <w:pPr>
      <w:ind w:left="283" w:hanging="283"/>
    </w:pPr>
  </w:style>
  <w:style w:type="paragraph" w:customStyle="1" w:styleId="Anlage">
    <w:name w:val="Anlage"/>
    <w:basedOn w:val="Textkrper"/>
    <w:next w:val="Standard"/>
    <w:rsid w:val="001D315E"/>
    <w:pPr>
      <w:keepNext/>
      <w:keepLines/>
      <w:spacing w:before="240" w:after="0"/>
    </w:pPr>
  </w:style>
  <w:style w:type="paragraph" w:customStyle="1" w:styleId="AbsenderimKuvertfenster">
    <w:name w:val="Absender im Kuvertfenster"/>
    <w:basedOn w:val="Briefkopfadresse"/>
    <w:next w:val="Versandanweisungen"/>
    <w:rsid w:val="001D315E"/>
    <w:pPr>
      <w:spacing w:before="240"/>
    </w:pPr>
    <w:rPr>
      <w:sz w:val="16"/>
      <w:u w:val="single"/>
    </w:rPr>
  </w:style>
  <w:style w:type="paragraph" w:customStyle="1" w:styleId="Versandanweisungen">
    <w:name w:val="Versandanweisungen"/>
    <w:basedOn w:val="Briefkopfadresse"/>
    <w:next w:val="Briefkopfadresse"/>
    <w:rsid w:val="001D315E"/>
    <w:pPr>
      <w:spacing w:after="220"/>
    </w:pPr>
  </w:style>
  <w:style w:type="paragraph" w:customStyle="1" w:styleId="CcListe">
    <w:name w:val="Cc Liste"/>
    <w:basedOn w:val="Standard"/>
    <w:rsid w:val="001D315E"/>
    <w:pPr>
      <w:tabs>
        <w:tab w:val="left" w:pos="1134"/>
      </w:tabs>
    </w:pPr>
  </w:style>
  <w:style w:type="character" w:styleId="Hyperlink">
    <w:name w:val="Hyperlink"/>
    <w:rsid w:val="001D315E"/>
    <w:rPr>
      <w:color w:val="0000FF"/>
      <w:u w:val="single"/>
    </w:rPr>
  </w:style>
  <w:style w:type="paragraph" w:styleId="Sprechblasentext">
    <w:name w:val="Balloon Text"/>
    <w:basedOn w:val="Standard"/>
    <w:semiHidden/>
    <w:rsid w:val="001D315E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1D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cenewlinepreserve">
    <w:name w:val="mcenewlinepreserve"/>
    <w:basedOn w:val="Standard"/>
    <w:rsid w:val="001D315E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sid w:val="001D315E"/>
    <w:rPr>
      <w:b/>
      <w:bCs/>
    </w:rPr>
  </w:style>
  <w:style w:type="character" w:styleId="Zeilennummer">
    <w:name w:val="line number"/>
    <w:basedOn w:val="Absatz-Standardschriftart"/>
    <w:rsid w:val="007774BE"/>
  </w:style>
  <w:style w:type="character" w:customStyle="1" w:styleId="5yl5">
    <w:name w:val="_5yl5"/>
    <w:basedOn w:val="Absatz-Standardschriftart"/>
    <w:rsid w:val="00CE0B77"/>
  </w:style>
  <w:style w:type="character" w:customStyle="1" w:styleId="tooltip">
    <w:name w:val="tooltip"/>
    <w:basedOn w:val="Absatz-Standardschriftart"/>
    <w:rsid w:val="00EA387C"/>
  </w:style>
  <w:style w:type="character" w:styleId="Platzhaltertext">
    <w:name w:val="Placeholder Text"/>
    <w:basedOn w:val="Absatz-Standardschriftart"/>
    <w:uiPriority w:val="99"/>
    <w:semiHidden/>
    <w:rsid w:val="008720E2"/>
    <w:rPr>
      <w:color w:val="666666"/>
    </w:rPr>
  </w:style>
  <w:style w:type="table" w:styleId="Tabellenraster">
    <w:name w:val="Table Grid"/>
    <w:basedOn w:val="NormaleTabelle"/>
    <w:rsid w:val="0087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">
    <w:name w:val="Email"/>
    <w:basedOn w:val="Absatz-Standardschriftart"/>
    <w:uiPriority w:val="1"/>
    <w:rsid w:val="00CF77F4"/>
  </w:style>
  <w:style w:type="paragraph" w:styleId="Listenabsatz">
    <w:name w:val="List Paragraph"/>
    <w:basedOn w:val="Standard"/>
    <w:uiPriority w:val="34"/>
    <w:qFormat/>
    <w:rsid w:val="008026F3"/>
    <w:pPr>
      <w:spacing w:after="160" w:line="259" w:lineRule="auto"/>
      <w:ind w:left="720"/>
      <w:contextualSpacing/>
    </w:pPr>
    <w:rPr>
      <w:rFonts w:ascii="Calibri" w:eastAsiaTheme="minorHAnsi" w:hAnsi="Calibri" w:cstheme="minorBidi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6A1B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712DB8"/>
    <w:pPr>
      <w:spacing w:before="100" w:beforeAutospacing="1" w:after="100" w:afterAutospacing="1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B5700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@csd-kie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sten\AppData\Roaming\Microsoft\Vorlagen\CSD%20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B7F51-CAF3-42E2-B688-FBFF95461641}"/>
      </w:docPartPr>
      <w:docPartBody>
        <w:p w:rsidR="00B373A5" w:rsidRDefault="00906B2F"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7E19FB0C1E4AC983C9ABABD939C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C267D-16B9-4913-A952-0C051C2E2FB8}"/>
      </w:docPartPr>
      <w:docPartBody>
        <w:p w:rsidR="00B373A5" w:rsidRDefault="00906B2F" w:rsidP="00906B2F">
          <w:pPr>
            <w:pStyle w:val="0F7E19FB0C1E4AC983C9ABABD939C6F31"/>
          </w:pPr>
          <w:r>
            <w:rPr>
              <w:rFonts w:asciiTheme="minorHAnsi" w:hAnsiTheme="minorHAnsi" w:cstheme="minorHAnsi"/>
              <w:sz w:val="22"/>
              <w:szCs w:val="22"/>
            </w:rPr>
            <w:t>______</w:t>
          </w:r>
        </w:p>
      </w:docPartBody>
    </w:docPart>
    <w:docPart>
      <w:docPartPr>
        <w:name w:val="74819F064D714593A3870C04A71C0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13742-2EDB-451A-BA15-2E1F1D27C03E}"/>
      </w:docPartPr>
      <w:docPartBody>
        <w:p w:rsidR="00B373A5" w:rsidRDefault="00906B2F" w:rsidP="00906B2F">
          <w:pPr>
            <w:pStyle w:val="74819F064D714593A3870C04A71C071C"/>
          </w:pPr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6FD7775A7840B6BB71600337AC1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56B6E-F916-4512-A801-DEEC64D5EDF7}"/>
      </w:docPartPr>
      <w:docPartBody>
        <w:p w:rsidR="00B373A5" w:rsidRDefault="00906B2F" w:rsidP="00906B2F">
          <w:pPr>
            <w:pStyle w:val="266FD7775A7840B6BB71600337AC1097"/>
          </w:pPr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9CB44FEEFF4EF4A80B6EB6F15BD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5DF22-F884-4303-A7BF-2CC773BC7CB6}"/>
      </w:docPartPr>
      <w:docPartBody>
        <w:p w:rsidR="00B373A5" w:rsidRDefault="00906B2F" w:rsidP="00906B2F">
          <w:pPr>
            <w:pStyle w:val="449CB44FEEFF4EF4A80B6EB6F15BD9CE"/>
          </w:pPr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55145E19F7412283D40569A8A3C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43B36-FA3B-43E8-8871-540F8829158B}"/>
      </w:docPartPr>
      <w:docPartBody>
        <w:p w:rsidR="00B373A5" w:rsidRDefault="00906B2F" w:rsidP="00906B2F">
          <w:pPr>
            <w:pStyle w:val="9855145E19F7412283D40569A8A3C3F1"/>
          </w:pPr>
          <w:r w:rsidRPr="00D33DA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2F"/>
    <w:rsid w:val="00071D9E"/>
    <w:rsid w:val="00296315"/>
    <w:rsid w:val="002F08D7"/>
    <w:rsid w:val="00906B2F"/>
    <w:rsid w:val="00B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6B2F"/>
    <w:rPr>
      <w:color w:val="666666"/>
    </w:rPr>
  </w:style>
  <w:style w:type="paragraph" w:customStyle="1" w:styleId="0F7E19FB0C1E4AC983C9ABABD939C6F31">
    <w:name w:val="0F7E19FB0C1E4AC983C9ABABD939C6F31"/>
    <w:rsid w:val="00906B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4819F064D714593A3870C04A71C071C">
    <w:name w:val="74819F064D714593A3870C04A71C071C"/>
    <w:rsid w:val="00906B2F"/>
  </w:style>
  <w:style w:type="paragraph" w:customStyle="1" w:styleId="266FD7775A7840B6BB71600337AC1097">
    <w:name w:val="266FD7775A7840B6BB71600337AC1097"/>
    <w:rsid w:val="00906B2F"/>
  </w:style>
  <w:style w:type="paragraph" w:customStyle="1" w:styleId="449CB44FEEFF4EF4A80B6EB6F15BD9CE">
    <w:name w:val="449CB44FEEFF4EF4A80B6EB6F15BD9CE"/>
    <w:rsid w:val="00906B2F"/>
  </w:style>
  <w:style w:type="paragraph" w:customStyle="1" w:styleId="9855145E19F7412283D40569A8A3C3F1">
    <w:name w:val="9855145E19F7412283D40569A8A3C3F1"/>
    <w:rsid w:val="00906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76F4-D041-4937-B82A-DC16A57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Brief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CSD Schlesw</vt:lpstr>
    </vt:vector>
  </TitlesOfParts>
  <Company>gepa network-activities gmbh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 Schlesw</dc:title>
  <dc:creator>Carsten</dc:creator>
  <cp:lastModifiedBy>Rebecca Herzberg</cp:lastModifiedBy>
  <cp:revision>77</cp:revision>
  <cp:lastPrinted>2025-01-09T11:42:00Z</cp:lastPrinted>
  <dcterms:created xsi:type="dcterms:W3CDTF">2018-11-23T08:19:00Z</dcterms:created>
  <dcterms:modified xsi:type="dcterms:W3CDTF">2025-04-08T18:57:00Z</dcterms:modified>
</cp:coreProperties>
</file>